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773a" w14:textId="1e37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1.10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2020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1.10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 30),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наименованием "Маски, полумаски, маски-респираторы, респираторы**" изложить в следующей редакции: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4"/>
        <w:gridCol w:w="6476"/>
      </w:tblGrid>
      <w:tr>
        <w:trPr>
          <w:trHeight w:val="30" w:hRule="atLeast"/>
        </w:trPr>
        <w:tc>
          <w:tcPr>
            <w:tcW w:w="5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"Маски, полумаски, маски-респираторы, респираторы**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*****</w:t>
            </w:r>
          </w:p>
        </w:tc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90 980 0*";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сноской со знаком "*****"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"*****За исключением товаров,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– члена Евразийского экономического союза, с территории которого происходят такие товары (для Республики Беларусь – Министерства здравоохранения Республики Беларусь). Решение должно содержать сведения о номенклатуре, количестве, стоимости таких товаров, а также об организациях, осуществляющих вывоз. Информация о таких решениях ежемесячно представляется в Евразийскую экономическую комиссию.".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