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1bb2" w14:textId="beb1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высокого уровня по вопросам интеграционного взаимодействия в кооперации и импортозамещении в приоритетных отраслях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14 января 2020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высокого уровня по вопросам интеграционного взаимодействия в кооперации и импортозамещении в приоритетных отраслях промышленности, утвержденный распоряжением Коллегии Евразийской экономической комиссии от 11 декабря 2018 г. № 191, следующие изменения: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состав рабочей группы следующих лиц:    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65"/>
        <w:gridCol w:w="2165"/>
        <w:gridCol w:w="797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Армения  </w:t>
            </w:r>
          </w:p>
        </w:tc>
      </w:tr>
      <w:tr>
        <w:trPr>
          <w:trHeight w:val="30" w:hRule="atLeast"/>
        </w:trPr>
        <w:tc>
          <w:tcPr>
            <w:tcW w:w="2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Симонян Варос Арутюнович</w:t>
            </w:r>
          </w:p>
        </w:tc>
        <w:tc>
          <w:tcPr>
            <w:tcW w:w="2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Республики Армения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Казахстан </w:t>
            </w:r>
          </w:p>
        </w:tc>
      </w:tr>
      <w:tr>
        <w:trPr>
          <w:trHeight w:val="30" w:hRule="atLeast"/>
        </w:trPr>
        <w:tc>
          <w:tcPr>
            <w:tcW w:w="2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Аманияз Касымович</w:t>
            </w:r>
          </w:p>
        </w:tc>
        <w:tc>
          <w:tcPr>
            <w:tcW w:w="2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индустрии и инфраструктурного развития Республики Казахстан 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Кыргызской Республики </w:t>
            </w:r>
          </w:p>
        </w:tc>
      </w:tr>
      <w:tr>
        <w:trPr>
          <w:trHeight w:val="30" w:hRule="atLeast"/>
        </w:trPr>
        <w:tc>
          <w:tcPr>
            <w:tcW w:w="2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Кайыпов Аманбай Кайыпович</w:t>
            </w:r>
          </w:p>
        </w:tc>
        <w:tc>
          <w:tcPr>
            <w:tcW w:w="2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Государственного комитета промышленности, энергетики и недропользования Кыргызской Республики;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Авагяна А.С., Скляра Р.В., Тайжанова Ж.Ж. и Сагынбаева Ж.К.        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      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