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c7a9" w14:textId="2b1c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формы Единых ветеринарных сертификатов на ввозимые на таможенную территорию Евразийского экономического союза подконтрольные товары из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июня 2020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формы Единых ветеринарных сертификатов на ввозимые на таможенную территорию Евразийского экономического союза подконтрольные товары из третьих стран,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Установить, что изготовленные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 бланки ветеринарных сертификатов, выпущенные до вступления в силу настоящего Решения, используются до 31 декабря 2020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г. № 73   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формы Единых ветеринарных сертификатов на ввозимые на таможенную территорию Евразийского экономического союза подконтрольные товары из третьих стран 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подпункте 4.5 </w:t>
      </w:r>
      <w:r>
        <w:rPr>
          <w:rFonts w:ascii="Times New Roman"/>
          <w:b w:val="false"/>
          <w:i w:val="false"/>
          <w:color w:val="000000"/>
          <w:sz w:val="28"/>
        </w:rPr>
        <w:t>формы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дополнить словами "(вакцинированные быки – на наличие вируса или вирусного антигена)";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исключить.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Абзац одиннадцатый подпункта 4.5 формы № 5 исключить.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Абзац девятый подпункта 4.3 </w:t>
      </w:r>
      <w:r>
        <w:rPr>
          <w:rFonts w:ascii="Times New Roman"/>
          <w:b w:val="false"/>
          <w:i w:val="false"/>
          <w:color w:val="000000"/>
          <w:sz w:val="28"/>
        </w:rPr>
        <w:t>формы 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