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6a01" w14:textId="3376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июня 2020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регулирования, утвержденный Решением Коллегии Евразийской экономической комиссии от 5 декабря 2017 г. № 164, изменения согласно приложению.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с 1 марта 2021 г.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июня 2020 г. № 76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Дополнить позицией 669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924"/>
        <w:gridCol w:w="164"/>
        <w:gridCol w:w="4346"/>
        <w:gridCol w:w="4150"/>
        <w:gridCol w:w="164"/>
        <w:gridCol w:w="881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6468-2003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хлорорганических инсектицидов, полихлорированных бифенилов и хлорбензолов методом газовой хроматографии после экстракции жидкость-жидкость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Дополнить позициями 672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672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615"/>
        <w:gridCol w:w="53"/>
        <w:gridCol w:w="1193"/>
        <w:gridCol w:w="9099"/>
        <w:gridCol w:w="841"/>
        <w:gridCol w:w="283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14.1:2:3: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4.212-05</w:t>
            </w:r>
          </w:p>
          <w:bookmarkEnd w:id="6"/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определения 2,4-дихлорфеноксиуксусной кислоты в питьевых, природных и сточных водах методом газовой хроматографии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002/01.00301-2010/2014 от 01.08.2014, номер в реестре ФР.1.31.2014.18566)</w:t>
            </w:r>
          </w:p>
          <w:bookmarkEnd w:id="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14.1:2:3: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4.204-04</w:t>
            </w:r>
          </w:p>
          <w:bookmarkEnd w:id="8"/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определения хлорорганических пестицидов и полихлорированных бифенилов в питьевых, природных и сточных водах методом газовой хроматографии (свидетельство об аттестации № 88-16207-047-RA.RU.310657-2018 от 09.07.2018, номер в реестре ФР.1.31.2018.31086)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