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44a1" w14:textId="5554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1.10 перечня товаров, в отношении которых установлен запрет ввоза на таможенную территорию Евразийского экономического союза и (или) вывоза с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июня 2020 года № 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года), а также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25 марта 2020 г. № 11 "О реализации мер, направленных на предотвращение распространения коронавирусной инфекции COVID-19", в связи с исключительным случаем, требующим оперативного реагирования,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раздел 1.10 </w:t>
      </w:r>
      <w:r>
        <w:rPr>
          <w:rFonts w:ascii="Times New Roman"/>
          <w:b w:val="false"/>
          <w:i w:val="false"/>
          <w:color w:val="000000"/>
          <w:sz w:val="28"/>
        </w:rPr>
        <w:t>перечня товаров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отношении которых установлен запрет ввоза на таможенную территорию Евразийского экономического союза и (или) вывоза с таможенной территории Евразийского экономического союза (приложение № 1 к Решению Коллегии Евразийской экономической комиссии от 21 апреля 2015 г. № 30), изменения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июня 2020 г. № 77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раздел 1.10 перечня товаров, в отношении которых установлен запрет ввоза на таможенную территорию Евразийского экономического союза и (или) вывоза с таможенной территории Евразийского экономического союза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Позицию с наименованием "Бахилы**" изложить в следующей редакции: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26"/>
        <w:gridCol w:w="5274"/>
      </w:tblGrid>
      <w:tr>
        <w:trPr>
          <w:trHeight w:val="30" w:hRule="atLeast"/>
        </w:trPr>
        <w:tc>
          <w:tcPr>
            <w:tcW w:w="7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"Бахилы**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</w:t>
            </w:r>
          </w:p>
        </w:tc>
        <w:tc>
          <w:tcPr>
            <w:tcW w:w="5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3926*".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Позицию с наименованием "Одежда и принадлежности к одежде (включая перчатки)**" изложить в следующей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88"/>
        <w:gridCol w:w="6312"/>
      </w:tblGrid>
      <w:tr>
        <w:trPr>
          <w:trHeight w:val="30" w:hRule="atLeast"/>
        </w:trPr>
        <w:tc>
          <w:tcPr>
            <w:tcW w:w="5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"Одежда и принадлежности к одежде (включая перчатки)**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*****</w:t>
            </w:r>
          </w:p>
        </w:tc>
        <w:tc>
          <w:tcPr>
            <w:tcW w:w="6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20 000 0*".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Позицию с наименованием "Одежда и принадлежности к одежде (включая перчатки) из вулканизованной резины, кроме твердой резины, для различных целей**" изложить в следующей редакции: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008"/>
        <w:gridCol w:w="3292"/>
      </w:tblGrid>
      <w:tr>
        <w:trPr>
          <w:trHeight w:val="30" w:hRule="atLeast"/>
        </w:trPr>
        <w:tc>
          <w:tcPr>
            <w:tcW w:w="9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"Одежда и принадлежности к одежде (включая перчатки) из вулканизованной резины, кроме твердой резины, для различных целей**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</w:t>
            </w:r>
          </w:p>
        </w:tc>
        <w:tc>
          <w:tcPr>
            <w:tcW w:w="32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4015*".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Позицию с наименованием "Предметы одежды, изготовленные из материалов товарной позиции 5603, 5903, 5906**" изложить в следующей редакции: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265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"Предметы одежды, изготовленные из материалов товарной позиции 5603, 5903, 5906**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</w:t>
            </w:r>
          </w:p>
        </w:tc>
        <w:tc>
          <w:tcPr>
            <w:tcW w:w="4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 10 920 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 10 980 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 40 000 0*,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 50 000 0*".</w:t>
            </w:r>
          </w:p>
          <w:bookmarkEnd w:id="8"/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Позицию с наименованием "Средства индивидуальной защиты органов дыхания фильтрующие**</w:t>
      </w:r>
      <w:r>
        <w:rPr>
          <w:rFonts w:ascii="Times New Roman"/>
          <w:b w:val="false"/>
          <w:i w:val="false"/>
          <w:color w:val="000000"/>
          <w:vertAlign w:val="superscript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***" изложить в следующей редакции: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30"/>
        <w:gridCol w:w="6270"/>
      </w:tblGrid>
      <w:tr>
        <w:trPr>
          <w:trHeight w:val="30" w:hRule="atLeast"/>
        </w:trPr>
        <w:tc>
          <w:tcPr>
            <w:tcW w:w="6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"Средства индивидуальной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органов дыхания фильтрующие**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***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</w:t>
            </w:r>
          </w:p>
          <w:bookmarkEnd w:id="10"/>
        </w:tc>
        <w:tc>
          <w:tcPr>
            <w:tcW w:w="6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 00 000 0*".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Позицию с наименованием "Защитные очки, за исключением корректирующих**" изложить в следующей редакции: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93"/>
        <w:gridCol w:w="5507"/>
      </w:tblGrid>
      <w:tr>
        <w:trPr>
          <w:trHeight w:val="30" w:hRule="atLeast"/>
        </w:trPr>
        <w:tc>
          <w:tcPr>
            <w:tcW w:w="6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"Защитные очки, за исключением корректирующих **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</w:t>
            </w:r>
          </w:p>
        </w:tc>
        <w:tc>
          <w:tcPr>
            <w:tcW w:w="5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 90 *".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