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06cd" w14:textId="b57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продукции из древесины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августа 2020 г. № 96.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 № 54) следующие изменения:  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исключить из единой Товарной номенклатуры внешнеэкономической деятельности Евразийского экономического союза субпозицию согласно приложению № 1;  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включить в единую Товарную номенклатуру внешнеэкономической деятельности Евразийского экономического союза позиции согласно приложению № 2;  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установить ставки ввозных таможенных пошлин Единого таможенного тарифа Евразийского экономического союза согласно приложению № 3.    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г. № 96  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  <w:bookmarkEnd w:id="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хвойных пород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г. № 96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  <w:bookmarkEnd w:id="1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4404 10 000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хвойных пород: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сваи, колья и столбы из дерева, заостренные, но не распиленные вдоль: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удаленной корой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г. № 96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Единого таможенного тарифа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удаленной корой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