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9fea" w14:textId="4539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действия антидемпинговой меры в отношении стальных бесшовных труб, применяемых для бурения и эксплуатации нефтяных и газовых скважин, происходящих из Китайской Народной Республики и ввозимых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августа 2020 г. № 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пятым </w:t>
      </w:r>
      <w:r>
        <w:rPr>
          <w:rFonts w:ascii="Times New Roman"/>
          <w:b w:val="false"/>
          <w:i w:val="false"/>
          <w:color w:val="000000"/>
          <w:sz w:val="28"/>
        </w:rPr>
        <w:t>пункта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Продлить по 12 мая 2021 г. включительно действие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августа 2015 г. № 101 "О применении антидемпинговой меры в отношении стальных бесшовных труб, применяемых для бурения и эксплуатации нефтяных и газовых скважин, происходящих из Китайской Народной Республики и ввозимых на таможенную территорию Евразийского экономического союза" (далее – Решение № 101).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Государственным органам государств – членов Евразийского экономического союза, уполномоченным в сфере таможенного дела, с даты вступления в силу настоящего Решения по 12 мая 2021 г. включительно:   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взимание антидемпинговой пошлины по ставкам, установленным Решением № 101, в порядке, установленном для взимания предварительных антидемпинговых пошлин;  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взимать антидемпинговую пошлину при условии представления сертификата производителя в соответствии с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№ 101.  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 Настоящее Решение вступает в силу по истечении 30 календарных дней с даты его официального опубликования, но не ранее 23 сентября 2020 г.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