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5c98" w14:textId="9335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определения породы (породности) племенных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08 сентября 2020 года № 108.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4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 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мерах, направленных на унификацию проведения селекционно-племенной работы с сельскохозяйственными животными в рамках Евразийского экономического союза, от 25 октября 2019 года Коллегия Евразийской экономической комиссии 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породы (породности) племенных животных.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опубликования, но не ранее даты вступления в силу Соглашения о мерах, направленных на унификацию проведения селекционно-племенной работы с сельскохозяйственными животными в рамках Евразийского экономического союза, от 25 октября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2020 г. № 108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определения породы (породности) племенных животных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целях реализации подпункта 4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 и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мерах, направленных на унификацию проведения селекционно-племенной работы с сельскохозяйственными животными в рамках Евразийского экономического союза, от 25 октября 2019 года и устанавливает правила определения в государствах - членах Евразийского экономического союза (далее - государства-члены) породы (породности) племенных животных, в том числе полученных при скрещивании (прилитии крови) родственных (близких по генотипу) и неродственных пород, а также предусматривает перечень родственных (близких по генотипу) пород сельскохозяйственных животных.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настоящего Порядка используются понятия, которые означают следующее: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"порода" - группа животных общего происхождения, созданная человеком, обладающая генетически обусловленными биологическими и морфологическими хозяйственно полезными свойствами, специфичными для данной группы животных, которые позволяют отличить ее от других пород этого вида и устойчиво передаются по наследству;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"породность" - доля кровности животных по каждой разводимой породе, фиксируемая в племенной документации и выражаемая в процентах;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"реестр учета племенных животных" - база данных, которая содержит сведения о племенных животных и племенных стадах и ведется в государстве-члене.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настоящем Порядке,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мерах, направленных на унификацию проведения селекционно-племенной работы с сельскохозяйственными животными в рамках Евразийского экономического союза, от 25 октября 2019 года.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Порода (породность) племенных животных, полученных на территории государства-члена, устанавливается на основании сведений об их предках, содержащихся в реестре учета племенных животных. При первичной регистрации сельскохозяйственных животных в реестре учета племенных животных их порода (породность) устанавливается на основании сведений (документов), подтверждающих их происхождение, в соответствии с законодательством государства-члена.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признаку породности выделяются две группы сельскохозяйственных животных: чистопородные животные и помесные животные.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чистопородным животным относятся: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животные, полученные в результате спаривания чистопородных родителей одной и той же породы (чистопородное разведение);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животные, полученные в результате спаривания чистопородных родителей родственных (близких по генотипу) пород, в соответствии с перечнем согласно приложению. При наличии у такого животного доли крови породы отца более 75 процентов ему присваивается порода отца, в иных случаях - порода матери;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животные, полученные в результате скрещивания неродственных пород, при наличии доли крови одной породы не менее 93.75 процента;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животные, типичные для создаваемой породы, полученные в результате породообразовательного процесса с участием двух и более неродственных пород (воспроизводительное скрещивание), - отнесение осуществляется после утверждения новой породы уполномоченным органом государства-члена в порядке, установленном законодательством государства-члена, с выдачей соответствующих документов.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помесным животным относятся: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животные, полученные в результате скрещивания неродственных пород, с долями крови участвующих пород менее 93.75 процента;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животные, полученные в результате породообразовательного процесса с участием двух и более неродственных пород (воспроизводительное скрещивание), - отнесение осуществляется до утверждения новой породы уполномоченным органом государства- члена в порядке, установленном законодательством государства-члена.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породы (породности)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племенных животных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родственных (близких по генотипу) пород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7"/>
        <w:gridCol w:w="10643"/>
      </w:tblGrid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Родственная (близкая по генотипу) порода*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1"/>
        <w:gridCol w:w="76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Крупный рогатый скот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Айрширская и типы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шведиш ред, норвежская красная, красная датская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Алатауская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Бурая швицкая, костромская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Англерская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шведиш ред, айрширская, красная датская 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Аулиеатинская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черно-пестрая, голштинская черно-пестрой масти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Бестужевская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англерская, красная датская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Джерсейская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белоголовая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герефордская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Костромская, кавказская бурая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бурая швицкая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белорусская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англерская, красная датская, айрширская, красная эстонская, красная литовская, норвежская красная, молочный шортгорн, красная польская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датская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шведиш ред, айрширская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степная, суксунская и типы, красная горбатовская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англерская, красная датская, шведиш ред, норвежская красная, голштинская красно-пестрая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Красно-пестрая и типы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голштинская красно-пестрой масти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Монбельярдская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симментальская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комолая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абердин-ангусская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Симментальская, сычевская и типы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монбельярдская, красно-пестрая, голштинская красно-пестрая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Холмогорская,истобенская, тагильская и типы 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голштинская черно-пестрой масти, черно-пестрая и типы, сибирячка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Черно-пестрая и типы, сибирячка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голштинская 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Шведиш ред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датская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Ярославская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голштинская черно-пестрая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Овцы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Шерстное направление продуктивности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Грозненское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Джалгинский меринос Кыргызская тонкорунная австралийский меринос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Джалгинский меринос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меринос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тонкорунная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джалгинский меринос, манычский меринос, австралийский меринос, алтайский меринос, асканийский меринос, северокавказский меринос, местные курдючные овцы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Кыргызский горный меринос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джалгинский меринос, манычский меринос, австралийский меринос, кыргызская тонкорунная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Манычский меринос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джалгинский меринос, австралийский меринос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Сальская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советский меринос, джалгинский меринос, австралийский меринос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Советский меринос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джалгинский меринос, американский рамбулье, манычский меринос, австралийский меринос, ставропольская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Ставропольская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джалгинский меринос, манычский меринос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Шерстно-мясное направление продуктивности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кулундинская, асканийская, австралийский меринос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Забайкальская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кулундинская. австралийский мясной меринос, меринофляйш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Кавказская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мясной меринос, джалгинский меринос, меринофляйш, асканийская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меринос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меринос, австралийский мясной меринос, манычский меринос, меринофляйш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меринофляйш, австралийский меринос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Кулундинская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меринос, джалгинский меринос, меринофляйш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Североказахстанский меринос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меринос, австралийский мясной меринос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Южноказахский меринос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меринос, австралийский мясной меринос, етты меринос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Южноуральская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меринос, джалгинский меринос, кавказская, асканийская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Мясо-шерстное направление продуктивности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джалгинский меринос, меринофляйш, австралийский мясной меринос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Дагестанская горная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волгоградская, грозненская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Етты меринос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мясной меринос, казахская тонкорунная, немецкий меринофляйш, южноафриканский меринос, иль-де-франс, доне, полварс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тонкорунная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меринос, австралийский мясной меринос, етты меринос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архаромеринос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меринос, австралийский мясной меринос, етты меринос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Прекос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меринофляйш, австралийский мясной меринос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Полутонкорунные длинношерстные породы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Акжаикская мясо-шерстная с кроссбредной шерстью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корридели, ромни-марш, линкольн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мясная скороспелая полутонкорунная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суффолк, гемпшир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мясо-шерстная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ромни-марш, линкольн, корридели, северокавказскаямясо-шерстная, советская мясо-шерстная, тексель, дорсет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полутонкорунная с кроссбредной шерстыо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ромни-марш, линкольн, бордер-лейстер, тяньшаньская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ромни-марш, татарстанская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длинношерстная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линкольн, кубанский тип породы линкольн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Северокавказская мясо- шерстная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корридели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мясо-шерстная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корридели, северокавказская мясо- шерстная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Северокавказская мясо-шерстна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ташлинская, корридели, северокавказская мясо-шерстная меринофляйш, прекос, линкольн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Другие полутонкорунные породы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Асканийская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суффолк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Горноалтайская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цигайская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Латвийская темноголовая, литовская темноголовая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гемпшир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Ташлинская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тексель, южная мясная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Тексель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голландский тексель, французский тексель, английский тексель, датский тексель, белтекс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мясная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Полугрубошерстное направление продуктивности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Алайская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курдючная, прекос, сараджинская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Мясо-сальное направление продуктивности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Айколская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гиссарская, эдильбаевская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грубошерстная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эдильбаевская, сарыаркинская курдючная грубошерстная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Многоплодная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романовская, жайдары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эдильбаевская, казахская курдючная грубошерстная, гиссарская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Сарыаркинская курдючная грубошерстная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Мясо-сально-шерстное направление продуктивности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Дегересская курдючная мясо-шерстная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эдильбаевская, казахская курдючная полугрубошерстная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курдючная полугрубошерстная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эдильбаевская, сарыаркинская курдючная грубошерстная, таджикская мясо-сально-шерсгная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Смушковое направление продуктивности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каракуль курдючная порода овец (атырауская порода смушково-мясо-сальной продуктивности)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каракульская, сокольская, малыш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Каракульская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каракуль-курдючная порода овец (атырауская порода смушково-мясо-сальной продуктивности), сокольская, малыш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Мясное короткошерстное (безрунное) направление продуктивности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Дорпер белый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австралийская белая мясная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Катумская порода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катадин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Свиньи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Белорусская мясная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ландрас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Белорусская черно-пестрая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беркширская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Йоркшир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крупная белая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Крупная белая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йоркшир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Ландрас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белорусская мясная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Лошади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Белорусская упряжная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тяжеловозная, торийская, жмудская, литовская тяжелоупряжная, латвийская упряжная, гудбрансдальская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Буденновская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чистокровная верховая, донская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Ганноверская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чистокровная верховая, чистокровная арабская, англо-арабские помеси, тракененская, голштинская, вестфальская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буденновская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мугалжарская, башкирская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чистокровная верховая, чистокровная арабская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Литовская тяжелоупряжная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шведский арден, советская тяжеловозная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Новоалтайская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литовская тяжелоупряжная, советская тяжеловозная, русская тяжеловозная, орловская рысистая, донская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Новокыргызская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донская, чистокровная верховая, владимирская тяжеловозная, русская тяжеловозная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верховая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чистокровная верховая, чистокровная арабская, ахалтекинская, ганноверская, голштинская, тракененская, ольденбургская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рысистая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орловская рысистая, стандартбредная, французская рысистая, чистокровная верховая (кровность не выше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американская рысистая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тяжеловозная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арден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тяжеловозная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литовская тяжелоупряжная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Терская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чистокровная верховая, чистокровная арабская, тракененская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Тракененская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чистокровная верховая, чистокровная арабская, англо-арабские помеси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Украинская верховая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чистокровная верховая, венгерская, русская верховая, ганноверская, тракененская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Рыба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Изобелинский карп: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изобелинский карп (чешуйчатые отводки между собой, зеркальные отводки между собой)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отводка столин XVIII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изобелинский карп - отводка смесь чешуйчатая, лахвинский карп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отводка три прим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изобелинский карп - отводка смесь зеркальная, тремлянский карп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Иссык-кульская форель (гегаркуни)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севанская форель (гегаркуни)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Лахвинский карп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изобелинский карп (отводка столин XVIII)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карп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черепетский карп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Тремлянский карп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изобелинский карп (отводка три прим)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Черепетский карп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карп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Пчелы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Башкирская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среднерусская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Кроме животных малочисленных (генофондных) пород, а также зарегистрированных внутрипородных типов, порода которых определяется по методике государства – члена Евразийского эконмического союза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