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5eba" w14:textId="e6f5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отдельных видов магнетронов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сентября 2020 года № 119.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в целях исполнения </w:t>
      </w:r>
      <w:r>
        <w:rPr>
          <w:rFonts w:ascii="Times New Roman"/>
          <w:b w:val="false"/>
          <w:i w:val="false"/>
          <w:color w:val="000000"/>
          <w:sz w:val="28"/>
        </w:rPr>
        <w:t>подпункта 1.8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Евразийского межправительственного совета от 10 апреля 2020 г. № 6 Коллегия Евразийской экономической комиссии 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ставку ввозной таможенной пошлины </w:t>
      </w:r>
      <w:r>
        <w:rPr>
          <w:rFonts w:ascii="Times New Roman"/>
          <w:b w:val="false"/>
          <w:i w:val="false"/>
          <w:color w:val="000000"/>
          <w:sz w:val="28"/>
        </w:rPr>
        <w:t>Единого таможенного тарифа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 (приложение к Решению Совета Евразийской экономической комиссии от 16 июля 2012 г. № 54) в отношении отдельных видов магнетронов, классифицируемых кодом 8540 71 000 1 ТН ВЭД ЕАЭС, в размере 0 процентов от таможенной стоимости с даты вступления в силу настоящего Решения по 31 декабря 2023 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Единый таможенный тариф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 (приложение к Решению Совета Евразийской экономической комиссии от 16 июля 2012 г. № 54)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позиции с кодом 8540 71 000 1 ТН ВЭД ЕАЭС ссылку на примечание к Единому таможенному тарифу Евразийского экономического союза "</w:t>
      </w:r>
      <w:r>
        <w:rPr>
          <w:rFonts w:ascii="Times New Roman"/>
          <w:b w:val="false"/>
          <w:i w:val="false"/>
          <w:color w:val="000000"/>
          <w:vertAlign w:val="superscript"/>
        </w:rPr>
        <w:t>1С</w:t>
      </w:r>
      <w:r>
        <w:rPr>
          <w:rFonts w:ascii="Times New Roman"/>
          <w:b w:val="false"/>
          <w:i w:val="false"/>
          <w:color w:val="000000"/>
          <w:vertAlign w:val="superscript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" заменить ссылкой "</w:t>
      </w:r>
      <w:r>
        <w:rPr>
          <w:rFonts w:ascii="Times New Roman"/>
          <w:b w:val="false"/>
          <w:i w:val="false"/>
          <w:color w:val="000000"/>
          <w:vertAlign w:val="superscript"/>
        </w:rPr>
        <w:t>76С)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 дополнить примечанием 76С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76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даты вступления в силу Решения Коллегии Евразийской экономической комиссии от 29 сентября 2020 г. № 119 по 31.12.2023 включительно.".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