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ab71" w14:textId="bdba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в Республике Беларусь на социально значимые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октября 2020 года № 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 14 сентября 2020 г. обращением Республики Беларусь о согласовании продления срока государственного регулирования цен на социально значимые товары, введенного на территории Республики Беларусь постановлением Министерства антимонопольного регулирования и торговли Республики Беларусь от 15 апреля 2020 г. № 30,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Согласовать продление срока государственного регулирования цен на социально значимые товары в Республике Беларусь на 77 дней – с 16 октября 2020 г. до 31 декабря 2020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16 октября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