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952a" w14:textId="1f79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структуру и формат декларации на товары и транзитной декларации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октября 2020 года № 133.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формат декларации на товары и транзитной декларации, утвержденные Решением Коллегии Евразийской экономической комиссии от 16 января 2018 г. № 2,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апреля 2021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г. № 133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структуру и формат декларации на товары </w:t>
      </w:r>
      <w:r>
        <w:br/>
      </w:r>
      <w:r>
        <w:rPr>
          <w:rFonts w:ascii="Times New Roman"/>
          <w:b/>
          <w:i w:val="false"/>
          <w:color w:val="000000"/>
        </w:rPr>
        <w:t>и транзитной декларации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позиции 3 в графе 3 цифры "1.1.0" заменить цифрами "1.2.0";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позицию 6 в графе 3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"urn:EEC:R:036:GoodsDeclaration:v1.2.0";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позицию 8 в графе 3 изложить в следующей редакции: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"EEC_R_036_GoodsDeclaration_v1.2.0.xsd".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Таблицу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 3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декларации на товары и транзитной декларации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csdo:EDocCodeType (M.SDT.90001)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"R.036"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csdo:UniversallyUniqueIdType (M.SDT.90003)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(csdo:EDocRefId)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csdo:UniversallyUniqueIdType (M.SDT.90003)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(csdo:EDocDateTime)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bdt:DateTimeType (M.BDT.00006)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YYYY-MM-DDThh:mm:ss.ccc±hh:mm, где ccc 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Тип декларации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(casdo:DeclarationKindCode)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 "ИМ", "ЭК", "ТТ"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Код таможенной процедуры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(casdo:CustomsProcedureCode)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заявляемой таможенной процедуры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casdo:CustomsProcedureCodeType (M.CA.SDT.00043)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кода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Код особенности перевозки (транспортировки) товаров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(casdo:TransitProcedureCode)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перевозки (транспортировки) товаров при применении таможенной процедуры таможенного транзита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casdo:TransitProcedureCodeType (M.CA.SDT.00713)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 "ИМ", "ЭК", "ТР", "ВТ", "ТС"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Код предназначения товаров, декларируемых в транзитной декларации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(casdo:TransitFeatureCode)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предназначения товаров, отражающее особенности заполнения транзитной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csdo:Code1to3Type (M.SDT.00314)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МПО – при таможенном декларировании международных почтовых отправлений;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 – при таможенном декларировании товаров для личного пользования и (или) транспортных средств для личного пользования;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ЧМ – при таможенном декларировании иностранных товаров, предназначенных для использования при организации и проведении чемпионата мира по футболу FIFA 2018 года и Кубка конфедераций FIFA 2017 года, чемпионата Европы по футболу UEFA 2020 года или при проведении тренировочных мероприятий по подготовке к ним.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Код особенности таможенного декларирования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(casdo:DeclarationFeatureCode)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таможенного декларирования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casdo:DeclarationFeatureCodeType (M.CA.SDT.00192)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особенности таможенного декларирования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таможенного декларирования (casdo:DeclarationFeatureCode)" атрибут должен содержать значение "2007"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Признак электронного документа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(casdo:EDocIndicatorCode)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casdo:EDocIndicatorCodeType (M.CA.SDT.00201)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признака представления электронного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(ЭД)|(ОО)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 – если декларация на товары или транзитная декларация формируется в виде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– в остальных случаях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использования документов в качестве таможенной декларации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(casdo:DocUsageCode)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использования транспортных (перевозочных), коммерческих и (или) иных документов в качестве декларации на товары или транзитной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"СД" – при использовании в качестве декларации на товары транспортных (перевозочных), коммерческих и (или) иных документов.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Количество листов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(csdo:PageQuantity)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csdo:Quantity4Type (M.SDT.00097)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 отгрузочных спецификаций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(casdo:LoadingListsQuantity)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Количество листов отгрузочных спецификаций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(casdo:LoadingListsPageQuantity)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Количество товаров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(число)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Количество грузовых мест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csdo:Quantity8Type (M.SDT.00156)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Декларант (заявитель)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(cacdo:DeclarantDetails)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(заявителе)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cacdo:DeclarantDetailsType (M.CA.CDT.00457)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 Код страны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 Наименование субъекта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 Краткое наименование субъекта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 Код организационно-правовой формы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17.5. Наименование организационно-правовой формы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17.6. Идентификатор хозяйствующего субъекта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17.7. Уникальный идентификационный таможенный номер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Казахстан и Российской Федерации.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и Российской Федерации реквизит предназначен для указания сведений в соответствии с абзацами пятым и шестым (после таблицы) подпункта 12 пункта 15 Порядка заполнения декларации на товары.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значение "АМ";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значение "KZ";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значение "RU"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 Идентификатор налогоплательщика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 Код причины постановки на учет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 Идентификатор физического лица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casdo:PersonIdType (M.CA.SDT.00190)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 Удостоверение личности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17.11.1. Код страны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17.11.2. Код вида документа, удостоверяющего личность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csdo:IdentityDocKindCodeType (M.SDT.00098)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17.11.3. Наименование вида документа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17.11.4. Серия документа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17.11.5. Номер документа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17.11.6. Дата документа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17.11.7. Дата истечения срока действия документа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17.11.8. Идентификатор уполномоченного органа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17.11.9. Наименование уполномоченного органа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 Адрес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заполнении реквизита "Адрес (ccdo:SubjectAddressDetails)" должен формироваться только один экземпляр реквизита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17.12.1. Код вида адреса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17.12.2. Код страны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17.12.3. Код территории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17.12.4. Регион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17.12.5. Район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17.12.6. Город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17.12.7. Населенный пункт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17.12.8. Улица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17.12.9. Номер дома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17.12.10. Номер помещения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17.12.11. Почтовый индекс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17.12.12. Номер абонентского ящика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 Контактный реквизит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17.13.1. Код вида связи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17.13.2. Наименование вида связи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17.13.3. Идентификатор канала связи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 Обособленное подразделение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(cacdo:SubjectBranchDetails)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cacdo:CAOrganizationType (M.CA.CDT.00298)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17.14.1. Код страны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17.14.2. Наименование субъекта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17.14.3. Краткое наименование субъекта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17.14.4. Код организационно-правовой формы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17.14.5. Наименование организационно-правовой формы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17.14.6. Идентификатор хозяйствующего субъекта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17.14.7. Уникальный идентификационный таможенный номер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17.14.8. Идентификатор налогоплательщика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17.14.9. Код причины постановки на учет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17.14.10. Адрес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17.14.11. Контактный реквизит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 Документ, подтверждающий включение лица в реестр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лица в реестр уполномоченных экономических операторов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cacdo:RegisterDocumentIdDetailsType (M.CA.CDT.00303)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17.15.1. Код страны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17.15.2. Регистрационный номер юридического лица при включении в реестр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csdo:Id25Type (M.SDT.00178)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17.15.3. Код признака перерегистрации документа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casdo:ReregistrationCodeType (M.CA.SDT.00125)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17.15.4. Код типа свидетельства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Товарная партия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(cacdo:DeclarationGoodsShipmentDetails)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cacdo:DeclarationGoodsShipmentDetailsType (M.CA.CDT.00184)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 Страна отправления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(cacdo:DepartureCountryDetails)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отправления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cacdo:CACountryDetailsType (M.CA.CDT.00079)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18.1.1. Код страны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casdo:CACountryCodeType (M.CA.SDT.00181)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18.1.2. Краткое название страны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(casdo:CACountryCode)",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18.1.3. Код территории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 Страна назначения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(cacdo:DestinationCountryDetails)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cacdo:CACountryDetailsType (M.CA.CDT.00079)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18.2.1. Код страны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casdo:CACountryCodeType (M.CA.SDT.00181)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или одно из следующих значений: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– разные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18.2.2. Краткое название страны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(casdo:CACountryCode)", в соответствии с классификатором стран мира или одно из следующих значений: "неизвестна", "разные", если реквизит реквизит "Код страны (casdo:CACountryCode)" содержит одно из следующих значений: "00", "99" соответственно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18.2.3. Код территории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 Торгующая страна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(cacdo:TradeCountryDetails)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торгующей стране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cacdo:TradeCountryDetailsType (M.CA.CDT.00374)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18.3.1. Код страны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casdo:CACountryCodeType (M.CA.SDT.00181)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при его заполнении должен содержать двухбуквенный код страны в соответствии с классификатором стран мира. 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 реквизит может содержать значение "00" – неизвестна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(casdo:CACountryCode)"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18.3.2. Код территории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 Условия поставки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(cacdo:DeliveryTermsDetails)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cacdo:DeliveryTermsDetailsType (M.CA.CDT.00375)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18.4.1. Код условий поставки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(casdo:DeliveryTermsCode)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casdo:DeliveryTermsCodeType (M.CA.SDT.00161)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(casdo:DeliveryTermsCode)"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18.4.2. Наименование (название) места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18.4.3. Код вида поставки товаров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(casdo:DeliveryKindCode)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casdo:NationalDeliveryKindCodeType (M.CA.SDT.00158)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 Стоимость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(casdo:CAValueAmount)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декларируемых товаров в валюте цены договора (контракта) или в валюте платежа (оценки)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currencyCodeListId)", или значение "OOO" – при таможенном декларировании международных почтовых отправлений в соответствии с таможенной процедурой таможенного транзита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18.6. Итоговая (общая) сумма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(casdo:TotalAmount)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(casdo:TotalAmount"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(casdo:TotalAmount"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18.7. Курс валюты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(casdo:ExchangeRate)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цены договора (контракта) или валюты платежа (оценки)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casdo:ExchangeRateType (M.CA.SDT.00071)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(casdo:ExchangeRate)"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(casdo:ExchangeRate)"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scaleNumber)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csdo:Number2Type (M.SDT.00096)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 Отправитель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(cacdo:ConsignorDetails)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cacdo:GoodsShipmentSubjectDetailsType (M.CA.CDT.00416)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18.8.1. Код страны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18.8.2. Наименование субъекта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18.8.3. Краткое наименование субъекта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18.8.4. Код организационно-правовой формы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18.8.5. Наименование организационно-правовой формы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18.8.6. Идентификатор хозяйствующего субъекта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18.8.7. Уникальный идентификационный таможенный номер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18.8.8. Идентификатор налогоплательщика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18.8.9. Код причины постановки на учет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18.8.10. Идентификатор физического лица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casdo:PersonIdType (M.CA.SDT.00190)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18.8.11. Удостоверение личности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csdo:IdentityDocKindCodeType (M.SDT.00098)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18.8.12. Адрес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(ccdo:SubjectAddressDetails)"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18.8.13. Контактный реквизит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18.8.14. Обособленное подразделение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(cacdo:SubjectBranchDetails)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cacdo:CAOrganizationType (M.CA.CDT.00298)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18.8.15. Признак совпадения сведений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об отправителе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18.8.16. Код учреждения обмена (подачи) международных почтовых отправлений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(casdo:ExchangePostOfficeCode)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csdo:Code6Type (M.SDT.00181)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18.8.17. Код особенности указанных сведений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(casdo:SubjectAdditionalCode)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контрагент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 Получатель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(cacdo:ConsigneeDetails)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cacdo:GoodsShipmentSubjectDetailsType (M.CA.CDT.00416)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18.9.1. Код страны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18.9.2. Наименование субъекта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18.9.3. Краткое наименование субъекта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18.9.4. Код организационно-правовой формы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18.9.5. Наименование организационно-правовой формы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18.9.6. Идентификатор хозяйствующего субъекта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18.9.7. Уникальный идентификационный таможенный номер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18.9.8. Идентификатор налогоплательщика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18.9.9. Код причины постановки на учет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18.9.10. Идентификатор физического лица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casdo:PersonIdType (M.CA.SDT.00190)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18.9.11. Удостоверение личности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csdo:IdentityDocKindCodeType (M.SDT.00098)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18.9.12. Адрес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(ccdo:SubjectAddressDetails)" должен формироваться только один экземпляр реквизита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18.9.13. Контактный реквизит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18.9.14. Обособленное подразделение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(cacdo:SubjectBranchDetails)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cacdo:CAOrganizationType (M.CA.CDT.00298)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18.9.15. Признак совпадения сведений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получателе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18.9.16. Код учреждения обмена (подачи) международных почтовых отправлений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(casdo:ExchangePostOfficeCode)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csdo:Code6Type (M.SDT.00181)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18.9.17. Код особенности указанных сведений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(casdo:SubjectAdditionalCode)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контрагент;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разные по списку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 Лицо, ответственное за финансовое урегулирование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(cacdo:FinancialSettlementSubjectDetails)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ответственном за финансовое урегулирование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cacdo:CustomsDocumentSubjectDetailsType (M.CA.CDT.00132)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18.10.1. Код страны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18.10.2. Наименование субъекта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18.10.3. Краткое наименование субъекта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18.10.4. Код организационно-правовой формы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18.10.5. Наименование организационно-правовой формы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18.10.6. Идентификатор хозяйствующего субъекта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18.10.7. Уникальный идентификационный таможенный номер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18.10.8. Идентификатор налогоплательщика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18.10.9. Код причины постановки на учет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18.10.10. Идентификатор физического лица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casdo:PersonIdType (M.CA.SDT.00190)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18.10.11. Удостоверение личности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csdo:IdentityDocKindCodeType (M.SDT.00098)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18.10.12. Адрес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(ccdo:SubjectAddressDetails)"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18.10.13. Контактный реквизит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18.10.14. Обособленное подразделение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(cacdo:SubjectBranchDetails)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cacdo:CAOrganizationType (M.CA.CDT.00298)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18.10.15. Признак совпадения сведений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 совпадения) сведений со сведениями о декларанте (заявителе)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лице, ответственном за финансовое урегулирование,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 Таможенная стоимость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(casdo:CustomsValueAmount)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декларируемых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 Общая таможенная стоимость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(casdo:TotalCustomsValueAmount)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(casdo:TotalCustomsValueAmount)"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(casdo:TotalCustomsValueAmount)"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 Страна происхождения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(cacdo:OriginCountryDetails)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cacdo:CACountryDetailsType (M.CA.CDT.00079)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18.13.1. Код страны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casdo:CACountryCodeType (M.CA.SDT.00181)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либо одно из следующих значений: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– разные;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 – Евросоюз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18.13.2. Краткое название страны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(casdo:CACountryCode)", в соответствии с классификатором стран мира или одно из следующих значений: "неизвестно", "разные", "Евросоюз", если реквизит "Код страны (casdo:CACountryCode)" содержит одно из следующих значений: "00", "99", "EU" соответственно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18.13.3. Код территории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не заполняется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 Характер сделки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(cacdo:TransactionNatureDetails)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характере сделки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cacdo:TransactionNatureDetailsType (M.CA.CDT.00436)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18.14.1. Код характера сделки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(casdo:TransactionNatureCode)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характера сделки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casdo:TransactionNatureCodeType (M.CA.SDT.00311)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характера сделки,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18.14.2. Код особенности внешнеэкономической сделки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(casdo:TransactionFeatureCode)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внешнеэкономической сделки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casdo:TransactionFeatureCodeType (M.CA.SDT.00184)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особенности внешнеэкономической сделки,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 Сведения о перевозке товаров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(cacdo:DeclarationConsignmentDetails)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cacdo:DeclarationConsignmentDetailsType (M.CA.CDT.00189)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18.15.1. Признак контейнерных перевозок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(casdo:ContainerIndicator)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товары перевозятся в контейнере;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товары перевозятся не в контейнере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18.15.2. Транспортное средство на границе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(cacdo:BorderTransportDetails)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на границе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cacdo:DeclarationTransportMeansDetailsType (M.CA.CDT.00193)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(csdo:UnifiedTransportModeCode)"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 регистрации транспортного средства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(casdo:RegistrationNationalityCode)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casdo:CACountryCodeType (M.CA.SDT.00181)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– разные;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(casdo:RegistrationNationalityCode)"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транспортных средств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(casdo:TransportMeansQuantity)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Информация о транспортном средстве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(cacdo:TransportMeansRegistrationIdDetails)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cacdo:TransportMeansRegistrationIdDetailsType (M.CA.CDT.00321)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Регистрационный номер транспортного средства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(csdo:TransportMeansRegId)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csdo:TransportMeansRegIdType (M.SDT.00101)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Регистрационный номер первого прицепного транспортного средства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(casdo:FirstTrailerRegId)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csdo:TransportMeansRegIdType (M.SDT.00101)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Регистрационный номер второго прицепного транспортного средства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(casdo:SecondTrailerRegId)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csdo:TransportMeansRegIdType (M.SDT.00101)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Номер документа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Идентификационный номер транспортного средства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csdo:VehicleIdType (M.SDT.00161)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Код типа транспортного средства международной перевозки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(casdo:TransportTypeCode)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casdo:TransportTypeCodeType (M.CA.SDT.00205)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типа транспортного средства международной перевозки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(casdo:TransportTypeCode)" атрибут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Код марки транспортного средства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(csdo:VehicleMakeCode)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csdo:VehicleMakeCodeType (M.SDT.00203)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(csdo:VehicleMakeCode)"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способа транспортировки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(casdo:ConveyanceMethodCode)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нефтепровод;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Наименование (название) места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18.15.3. Транспортное средство при прибытии (отправлении)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(cacdo:ArrivalDepartureTransportDetails)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при прибытии (отправлении)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cacdo:DeclarationTransportMeansDetailsType (M.CA.CDT.00193)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(csdo:UnifiedTransportModeCode)"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 регистрации транспортного средства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(casdo:RegistrationNationalityCode)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casdo:CACountryCodeType (M.CA.SDT.00181)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– разные;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(casdo:RegistrationNationalityCode)"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транспортных средств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(casdo:TransportMeansQuantity)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Информация о транспортном средстве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(cacdo:TransportMeansRegistrationIdDetails)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cacdo:TransportMeansRegistrationIdDetailsType (M.CA.CDT.00321)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Регистрационный номер транспортного средства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(csdo:TransportMeansRegId)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csdo:TransportMeansRegIdType (M.SDT.00101)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Регистрационный номер первого прицепного транспортного средства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(casdo:FirstTrailerRegId)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csdo:TransportMeansRegIdType (M.SDT.00101)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Регистрационный номер второго прицепного транспортного средства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(casdo:SecondTrailerRegId)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csdo:TransportMeansRegIdType (M.SDT.00101)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Номер документа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Идентификационный номер транспортного средства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csdo:VehicleIdType (M.SDT.00161)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Код типа транспортного средства международной перевозки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(casdo:TransportTypeCode)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casdo:TransportTypeCodeType (M.CA.SDT.00205)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типа транспортного средства международной перевозки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(casdo:TransportTypeCode)" атрибут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Код марки транспортного средства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(csdo:VehicleMakeCode)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csdo:VehicleMakeCodeType (M.SDT.00203)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(csdo:VehicleMakeCode)"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способа транспортировки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(casdo:ConveyanceMethodCode)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нефтепровод;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Наименование (название) места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18.15.4. Сведения о перегрузке товара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(cacdo:TranshipmentDetails)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перегрузке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cacdo:TranshipmentDetailsType (M.CA.CDT.00192)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контейнерных перевозок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(casdo:ContainerIndicator)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осуществляется перегрузка товаров из одного контейнера в другой;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остальные случаи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в которой осуществляется перегрузка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casdo:CACountryCodeType (M.CA.SDT.00181)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название страны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страны, в которой осуществляется перегрузка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(casdo:CACountryCode)",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Наименование (название) места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пункта осуществления перегрузки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Таможенный орган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(ccdo:CustomsOfficeDetails)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органе, в зоне деятельности которого осуществляется перегрузка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M.CDE.00102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ccdo:CustomsOfficeDetailsType (M.CDT.00104)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таможенного органа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"Таможенный орган (ccdo:CustomsOfficeDetails)"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таможенного органа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csdo:Name50Type (M.SDT.00204)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Код страны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Транспортное средство при перегрузке товаров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(cacdo:TranshipmentTransportDetails)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новом транспортном средстве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cacdo:CATransportMeansDetailsType (M.CA.CDT.00214)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новом контейнере указываются в реквизите "Идентификатор контейнера (casdo:ContainerId)"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вида транспорта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(csdo:UnifiedTransportModeCode)"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Код страны регистрации транспортного средства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(casdo:RegistrationNationalityCode)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casdo:CACountryCodeType (M.CA.SDT.00181)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 либо значение "00" – неизвестна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(casdo:RegistrationNationalityCode)"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Количество транспортных средств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(casdo:TransportMeansQuantity)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 Информация о транспортном средстве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(cacdo:TransportMeansRegistrationIdDetails)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cacdo:TransportMeansRegistrationIdDetailsType (M.CA.CDT.00321)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*.6.4.1. Регистрационный номер транспортного средства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(csdo:TransportMeansRegId)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csdo:TransportMeansRegIdType (M.SDT.00101)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*.6.4.2. Регистрационный номер первого прицепного транспортного средства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(casdo:FirstTrailerRegId)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csdo:TransportMeansRegIdType (M.SDT.00101)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*.6.4.3. Регистрационный номер второго прицепного транспортного средства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(casdo:SecondTrailerRegId)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csdo:TransportMeansRegIdType (M.SDT.00101)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*.6.4.4. Номер документа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*.6.4.5. Идентификационный номер транспортного средства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csdo:VehicleIdType (M.SDT.00161)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*.6.4.6. Код типа транспортного средства международной перевозки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(casdo:TransportTypeCode)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casdo:TransportTypeCodeType (M.CA.SDT.00205)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типа транспортного средства международной перевозки (casdo:TransportTypeCode)" атрибут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*.6.4.7. Код марки транспортного средства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(csdo:VehicleMakeCode)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csdo:VehicleMakeCodeType (M.SDT.00203)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(csdo:VehicleMakeCode)"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Идентификатор контейнера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(casdo:ContainerId)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нового контейнера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casdo:ContainerIdType (M.CA.SDT.00145)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18.15.5. Таможенный орган на границе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(cacdo:BorderCustomsOfficeDetails)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въезда или выезда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ccdo:CustomsOfficeDetailsType (M.CDT.00104)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"Таможенный орган на границе (cacdo:BorderCustomsOfficeDetails)"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таможенного органа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csdo:Name50Type (M.SDT.00204)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18.15.6. Таможенный орган и пункт назначения</w:t>
            </w:r>
          </w:p>
          <w:bookmarkEnd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(cacdo:TransitTerminationDetails)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предполагаемом таможенном органе и пункте назначения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cacdo:TransitTerminationDetailsType (M.CA.CDT.00191)</w:t>
            </w:r>
          </w:p>
          <w:bookmarkEnd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Таможенный орган</w:t>
            </w:r>
          </w:p>
          <w:bookmarkEnd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(ccdo:CustomsOfficeDetails)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органе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M.CDE.00102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ccdo:CustomsOfficeDetailsType (M.CDT.00104)</w:t>
            </w:r>
          </w:p>
          <w:bookmarkEnd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Код таможенного органа</w:t>
            </w:r>
          </w:p>
          <w:bookmarkEnd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Наименование таможенного органа</w:t>
            </w:r>
          </w:p>
          <w:bookmarkEnd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csdo:Name50Type (M.SDT.00204)</w:t>
            </w:r>
          </w:p>
          <w:bookmarkEnd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Код страны</w:t>
            </w:r>
          </w:p>
          <w:bookmarkEnd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Номер (идентификатор) зоны таможенного контроля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(casdo:CustomsControlZoneId)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Документ, подтверждающий включение лица в реестр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включении в реестр уполномоченных экономических операторов или владельцев складов временного хранения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cacdo:RegisterDocumentIdDetailsType (M.CA.CDT.00303)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страны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Регистрационный номер юридического лица при включении в реестр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csdo:Id25Type (M.SDT.00178)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Код признака перерегистрации документа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casdo:ReregistrationCodeType (M.CA.SDT.00125)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Код типа свидетельства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Адрес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помещений, открытых площадок или иных территорий уполномоченного экономического оператора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адреса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"3" – почтовый адрес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Код страны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Код территории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Регион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Район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Город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Населенный пункт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*.4.8. Улица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*.4.9. Номер дома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*.4.10. Номер помещения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*.4.11. Почтовый индекс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*.4.12. Номер абонентского ящика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 Место нахождения товара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(cacdo:GoodsLocationDetails)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нахождения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cacdo:GoodsLocationDetailsType (M.CA.CDT.00100)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18.16.1. Код места нахождения товаров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(casdo:GoodsLocationCode)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нахождения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casdo:GoodsLocationCodeType (M.CA.SDT.00060)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места нахождения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18.16.2. Код таможенного органа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18.16.3. Наименование (название) места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нахождения товаров (железнодорожной станции, морского (речного) порта, воздушного пункта пропуска)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18.16.4. Номер (идентификатор) зоны таможенного контроля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(casdo:CustomsControlZoneId)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18.16.5. Документ, подтверждающий включение лица в реестр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уполномоченных экономических операторов, свидетельство о включении в реестр владельцев складов временного хранения, документ (свидетельство), удостоверяющий регистрацию лица в качестве резидента (участника) свободной (специальной, особой) экономической зоны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cacdo:RegisterDocumentIdDetailsType (M.CA.CDT.00303)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юридического лица при включении в реестр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csdo:Id25Type (M.SDT.00178)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признака перерегистрации документа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casdo:ReregistrationCodeType (M.CA.SDT.00125)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типа свидетельства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18.16.6. Транспортное средство, на котором находятся товары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(cacdo:GoodLocationTransportMeansDetails)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средстве, на котором находятся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cacdo:TransportMeansListDetailsType (M.CA.CDT.00380)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3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транспортного средства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(csdo:TransportMeansRegId)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буквенно-цифровое обозначение, присвоенное регистрирующим органом транспортному средству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csdo:TransportMeansRegIdType (M.SDT.00101)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1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18.16.7. Адрес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9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7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8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 Товар</w:t>
            </w:r>
          </w:p>
          <w:bookmarkEnd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(cacdo:DeclarationGoodsItemDetails)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cacdo:DeclarationGoodsItemDetailsType (M.CA.CDT.00194)</w:t>
            </w:r>
          </w:p>
          <w:bookmarkEnd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18.17.1. Порядковый номер товара</w:t>
            </w:r>
          </w:p>
          <w:bookmarkEnd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(casdo:ConsignmentItemOrdinal)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18.17.2. Код товара по ТН ВЭД ЕАЭС</w:t>
            </w:r>
          </w:p>
          <w:bookmarkEnd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(csdo:CommodityCode)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 ВЭД ЕАЭС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csdo:CommodityCodeType (M.SDT.00065)</w:t>
            </w:r>
          </w:p>
          <w:bookmarkEnd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 ВЭД 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18.17.3. Наименование товара</w:t>
            </w:r>
          </w:p>
          <w:bookmarkEnd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(casdo:GoodsDescriptionText)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csdo:Text250Type (M.SDT.00072)</w:t>
            </w:r>
          </w:p>
          <w:bookmarkEnd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18.17.4. Масса брутто</w:t>
            </w:r>
          </w:p>
          <w:bookmarkEnd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(csdo:UnifiedGrossMassMeasure)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(csdo:UnifiedGrossMassMeasure)"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(csdo:UnifiedGrossMassMeasure)"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18.17.5. Масса нетто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(csdo:UnifiedNetMassMeasure)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(csdo:UnifiedNetMassMeasure)"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(csdo:UnifiedNetMassMeasure)"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18.17.6. Количество товара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cacdo:GoodsMeasureDetailsType (M.CA.CDT.00109)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количества товара в дополнительной единице измерения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casdo:MeasureUnitAbbreviationCodeType (M.CA.SDT.00409)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18.17.7. Порядковый номер листа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(casdo:PageOrdinal)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(дополнительного листа)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4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18.17.8. Код особенности классификации товара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(casdo:GoodsClassificationCode)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классификации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общий ("О");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товар списка.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18.17.9. Признак отнесения товаров к товарам, подлежащим маркировке средствами идентификации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(casdo:CIMSignCode)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товаров к товарам, подлежащим маркировке средствами идентификации (контрольными (идентификационными) знаками)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"М" – для товаров, включенных в перечень товаров, подлежащих маркировке контрольными (идентификационными) знаками или иными средствами идентификации, но не подлежащих такой маркировке в соответствии с требованиями нормативных правовых актов. 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18.17.10. Признак товара, свободного от применения запретов и ограничений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(casdo:GoodsProhibitionFreeCode)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свободного от применения запретов и ограничений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"С" – для товаров, свободных от применения запретов и ограничений. </w:t>
            </w:r>
          </w:p>
          <w:bookmarkEnd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18.17.11. Код соблюдения запретов и ограничений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(casdo:ProhibitionCode)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применяемых запретов и ограничений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casdo:ProhibitionCodeType (M.CA.SDT.01106)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18.17.12. Признак объекта интеллектуальной собственности</w:t>
            </w:r>
          </w:p>
          <w:bookmarkEnd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(casdo:IPOSignCode)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товара к объектам интеллектуальной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"И" – для товаров, содержащих объекты и (или) признаки объектов интеллектуальной собственности. 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18.17.13. Признак товара, подлежащего прослеживаемости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(casdo:GoodsTraceabilityCode)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подлежащего прослеживаемости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"П" – для товаров, подлежащих прослеживаемости. 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18.17.14. Код особенности заявления сведений о товарах в декларации на товары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(casdo:GoodsFeatureCode)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особенностей указания сведений о товарах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csdo:Code1to3Type (M.SDT.00314)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МПО – при таможенном декларировании товаров, пересылаемых в международных почтовых отправлениях;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 – при таможенном декларировании экспресс-грузов.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18.17.15. Код товара в соответствии с классификатором дополнительной таможенной информации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(casdo:CommodityAddCode)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классификатором дополнительной таможенной информации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casdo:CommodityAddCodeType (M.CA.SDT.00195)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4 знаков кода в соответствии с классификатором дополнительной таможенной информации,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18.17.16. Код вида лицензируемого товара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(casdo:LicenseGoodsKindCode)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товара, в отношении импорта которого введено автоматическое лицензирование (наблюдение)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casdo:LicenseGoodsKindCodeType (M.CA.SDT.01109)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лицензируемого товара в соответствии с классификатором кодовых обозначений отдельных видов труб стальных, в отношении которых применяется автоматическое лицензирование (наблюдение) импорта.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18.17.17. Признак продукции военного назначения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(casdo:GoodsMilitaryIndicator)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продукции военного назначения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5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"1" – товар является продукцией военного назначения. 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18.17.18. Количество товара в единице измерения, отличной от основной и дополнительной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(cacdo:AddGoodsMeasureDetails)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cacdo:GoodsMeasureDetailsType (M.CA.CDT.00109)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casdo:MeasureUnitAbbreviationCodeType (M.CA.SDT.00409)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18.17.19. Общая масса брутто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(casdo:TotalGrossMassMeasure)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брутто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(casdo:TotalGrossMassMeasure)"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(casdo:TotalGrossMassMeasure)"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18.17.20. Общая масса нетто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(casdo:TotalNetMassMeasure)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нетто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0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(casdo:TotalNetMassMeasure)"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(casdo:TotalNetMassMeasure)"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18.17.21. Группа товаров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(cacdo:GoodsItemGroupDetails)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cacdo:GoodsItemGroupDetailsType (M.CA.CDT.00047)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(casdo:LineId)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товара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(casdo:GoodsDescriptionText)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 ВЭД ЕАЭС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csdo:Text250Type (M.SDT.00072)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Порядковый номер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(csdo:ObjectOrdinal)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 ВЭД ЕАЭС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Характеристики товара в группе товаров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(cacdo:CommodityGroupItemDetails)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cacdo:CommodityGroupItemDetailsType (M.CA.CDT.00273)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2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Идентификатор записи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(casdo:LineId)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Сведения о товаре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(cacdo:CommodityDescriptionDetails)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cacdo:CACommodityDescriptionDetailsType (M.CA.CDT.00479)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8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 Наименование товарного знака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(casdo:TradeMarkName)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2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*.4.2.2. Наименование места происхождения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(casdo:ProductionPlaceName)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 Наименование марки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(csdo:ProductMarkName)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7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*.4.2.4. Наименование модели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(csdo:ProductModelName)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1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4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*.4.2.5. Идентификатор продукта</w:t>
            </w:r>
          </w:p>
          <w:bookmarkEnd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5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*.4.2.6. Наименование сорта</w:t>
            </w:r>
          </w:p>
          <w:bookmarkEnd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(csdo:ProductSortName)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*.4.2.7. Наименование стандарта</w:t>
            </w:r>
          </w:p>
          <w:bookmarkEnd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(casdo:StandardName)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*.4.2.8. Идентификатор единицы продукта</w:t>
            </w:r>
          </w:p>
          <w:bookmarkEnd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(csdo:ProductInstanceId)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0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*.4.2.9. Дата производства</w:t>
            </w:r>
          </w:p>
          <w:bookmarkEnd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(csdo:ManufactureDate)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Производитель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(cacdo:ManufacturerDetails)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cacdo:CASubjectDetailsV2Type (M.CA.CDT.01117)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 Наименование субъекта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 Краткое наименование субъекта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9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*.4.3.3. Уникальный идентификационный таможенный номер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3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9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0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3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*.4.3.4. Идентификатор налогоплательщика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7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*.4.3.5. Код причины постановки на учет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1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*.4.3.6. Идентификатор физического лица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casdo:PersonIdType (M.CA.SDT.00190)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 Адрес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7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(ccdo:SubjectAddressDetails)"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*.4.3.7.1. Код вида адреса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2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*.4.3.7.2. Код страны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3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 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*.4.3.7.3. Код территории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кода в соответствии с Общероссийским классификатором объектов административно-территориального деления (ОКАТО)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*.4.3.7.4. Регион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*.4.3.7.5. Район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*.4.3.7.6. Город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*.4.3.7.7. Населенный пункт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*.4.3.7.8. Улица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*.4.3.7.9. Номер дома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*.4.3.7.10. Номер помещения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*.4.3.7.11. Почтовый индекс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3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*.4.3.7.12. Номер абонентского ящика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Габаритные размеры объекта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(ccdo:UnifiedOverallDimensionDetails)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ccdo:UnifiedOverallDimensionDetailsType (M.CDT.00055)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 Длина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(csdo:UnifiedLengthMeasure)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7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"Длина (csdo:UnifiedLengthMeasure)" атрибут должен содержать идентификатор справочника (классификатора), в соответствии с которым указан код единицы измерения. 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 Ширина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(csdo:UnifiedWidthMeasure)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2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 Высота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(csdo:UnifiedHeightMeasure)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Сведения о лесоматериалах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(cacdo:WoodDescriptionDetails)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cacdo:WoodDescriptionDetailsType (M.CA.CDT.00420)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7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*.4.5.1. Сортимент товара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(casdo:WoodSortimentName)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*.4.5.2. Наименование породы древесины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(casdo:WoodKindName)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csdo:Name20Type (M.SDT.00067)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*.4.5.3. Наименование сорта</w:t>
            </w:r>
          </w:p>
          <w:bookmarkEnd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(csdo:ProductSortName)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 Величина припуска</w:t>
            </w:r>
          </w:p>
          <w:bookmarkEnd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(cacdo:AllowanceDetails)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ccdo:UnifiedOverallDimensionDetailsType (M.CDT.00055)</w:t>
            </w:r>
          </w:p>
          <w:bookmarkEnd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*.4.5.4.1. Длина</w:t>
            </w:r>
          </w:p>
          <w:bookmarkEnd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(csdo:UnifiedLengthMeasure)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7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*.4.5.4.2. Ширина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(csdo:UnifiedWidthMeasure)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2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0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*.4.5.4.3. Высота</w:t>
            </w:r>
          </w:p>
          <w:bookmarkEnd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(csdo:UnifiedHeightMeasure)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 Величина отклонений</w:t>
            </w: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(cacdo:DeviationDetails)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ccdo:UnifiedOverallDimensionDetailsType (M.CDT.00055)</w:t>
            </w:r>
          </w:p>
          <w:bookmarkEnd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*.4.5.5.1. Длина</w:t>
            </w:r>
          </w:p>
          <w:bookmarkEnd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(csdo:UnifiedLengthMeasure)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4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7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2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*.4.5.5.2. Ширина</w:t>
            </w:r>
          </w:p>
          <w:bookmarkEnd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(csdo:UnifiedWidthMeasure)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*.4.5.5.3. Высота</w:t>
            </w:r>
          </w:p>
          <w:bookmarkEnd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(csdo:UnifiedHeightMeasure)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2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 Диапазон диаметров</w:t>
            </w:r>
          </w:p>
          <w:bookmarkEnd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(cacdo:DiameterRangeDetails)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4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cacdo:RangeDetailsType (M.CA.CDT.00287)</w:t>
            </w:r>
          </w:p>
          <w:bookmarkEnd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*.4.5.6.1. Минимальная величина диапазона</w:t>
            </w:r>
          </w:p>
          <w:bookmarkEnd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(casdo:MinRangeMeasure)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(casdo:MinRangeMeasure)"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(casdo:MinRangeMeasure)"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*.4.5.6.2. Максимальная величина диапазона</w:t>
            </w:r>
          </w:p>
          <w:bookmarkEnd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(casdo:MaxRangeMeasure)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(casdo:MaxRangeMeasure)"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(casdo:MaxRangeMeasure)"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5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*.4.5.7. Объем в соответствии с контрактом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(casdo:ContractVolumeMeasure)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в соответствии с контрактом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6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0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(casdo:ContractVolumeMeasure)"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2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3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(casdo:ContractVolumeMeasure)"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*.4.5.8. Фактический объем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(casdo:FactVolumeMeasure)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7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0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1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(casdo:FactVolumeMeasure)"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3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4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(casdo:FactVolumeMeasure)"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7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Количество товара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8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cacdo:GoodsMeasureDetailsType (M.CA.CDT.00109)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*.4.6.1. Количество товара с указанием единицы измерения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3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6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7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0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2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*.4.6.2. Условное обозначение единицы измерения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3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casdo:MeasureUnitAbbreviationCodeType (M.CA.SDT.00409)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6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18.17.22. Сведения об автомобиле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(cacdo:DTAutomobileDetails)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cacdo:DTAutomobileDetailsType (M.CA.CDT.00443)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8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Идентификационный номер транспортного средства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9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csdo:VehicleIdType (M.SDT.00161)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2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Идентификационный номер шасси (рамы) транспортного средства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(csdo:VehicleChassisId)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шасси (рамы) транспортного средства, присвоенный изготовителем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3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6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Идентификационный номер кузова транспортного средства</w:t>
            </w:r>
          </w:p>
          <w:bookmarkEnd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(csdo:VehicleBodyId)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(кабины)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7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0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Марка (модель) транспортного средства</w:t>
            </w:r>
          </w:p>
          <w:bookmarkEnd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(cacdo:VehicleModelDetails)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марке и модели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1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cacdo:VehicleModelDetailsType (M.CA.CDT.00082)</w:t>
            </w:r>
          </w:p>
          <w:bookmarkEnd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марки транспортного средства</w:t>
            </w:r>
          </w:p>
          <w:bookmarkEnd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(csdo:VehicleMakeCode)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3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csdo:VehicleMakeCodeType (M.SDT.00203)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"Марка (модель) транспортного средства (cacdo:VehicleModelDetails)"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5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6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(csdo:VehicleMakeCode)"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9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марки транспортного средства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(csdo:VehicleMakeName)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(шасси транспортного средства, самоходной машины)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3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Наименование модели транспортного средства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(casdo:VehicleModelName)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7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производства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(csdo:ManufactureDate)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 (момент выпуска)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8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9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Идентификационный номер двигателя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(csdo:EngineId)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двигателя, присвоенный изготовителем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0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3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Рабочий объем двигателя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(casdo:EngineVolumeMeasure)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цилиндров двигателя внутреннего сгорания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4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7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(casdo:EngineVolumeMeasure)" атрибут должен содержать значение "111"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0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(casdo:EngineVolumeMeasure)"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4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Максимальная мощность двигателя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(csdo:EngineMaxPowerMeasure)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мощность двигателя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1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(csdo:EngineMaxPowerMeasure)" и указания мощности двигателя в киловаттах атрибут должен содержать значение "214".</w:t>
            </w:r>
          </w:p>
          <w:bookmarkEnd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(csdo:EngineMaxPowerMeasure)" и указания мощности двигателя в лошадиных силах атрибут должен содержать значение "251"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(csdo:EngineMaxPowerMeasure)"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Грузоподъемность транспортного средства</w:t>
            </w:r>
          </w:p>
          <w:bookmarkEnd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(casdo:TransportCarryingCapacityMeasure)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груза, на перевозку которого рассчитано данное транспортное средство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0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1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"Грузоподъемность транспортного средства (casdo:TransportCarryingCapacityMeasure)"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3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7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"Грузоподъемность транспортного средства (casdo:TransportCarryingCapacityMeasure)" атрибут должен содержать одно из следующих значений: </w:t>
            </w:r>
          </w:p>
          <w:bookmarkEnd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Пробег</w:t>
            </w:r>
          </w:p>
          <w:bookmarkEnd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(casdo:VehicleMileageMeasure)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транспортного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0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3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4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(casdo:VehicleMileageMeasure)"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6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(casdo:VehicleMileageMeasure)"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0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Стоимость</w:t>
            </w:r>
          </w:p>
          <w:bookmarkEnd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(casdo:CAValueAmount)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1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4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7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8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Идентификационный номер устройства вызова экстренных служб</w:t>
            </w:r>
          </w:p>
          <w:bookmarkEnd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(casdo:EmergencyDeviceId)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устройства или системы вызова экстренных оперативных служб, которыми оборудовано транспортное средство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2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5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18.17.23. Регистрационный номер объекта интеллектуальной собственности</w:t>
            </w:r>
          </w:p>
          <w:bookmarkEnd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(cacdo:IPObjectRegistryIdDetails)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6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cacdo:IPObjectRegistryIdDetailsType (M.CA.CDT.00430)</w:t>
            </w:r>
          </w:p>
          <w:bookmarkEnd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7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типа реестра</w:t>
            </w:r>
          </w:p>
          <w:bookmarkEnd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(casdo:RegistryOwnerCode)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реестра объектов интеллектуальной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8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0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дожен принимать одно из следующих значений: </w:t>
            </w:r>
          </w:p>
          <w:bookmarkEnd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единый таможенный реестр объектов интеллектуальной собственности государств-членов, который ведется Евразийской экономической комиссией;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национальный таможенный реестр объектов интеллектуальной собственности, который ведется таможенным органом государства-члена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2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3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реквизит "Код типа реестра (casdo:RegistryOwnerCode)" содержит значение "2", и должен содержать кодовое обозначение государства-члена, таможенным органом которого объект интеллектуальной собственности включен в реестр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5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6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(csdo:UnifiedCountryCode)"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9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по реестру</w:t>
            </w:r>
          </w:p>
          <w:bookmarkEnd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(casdo:IPObjectId)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реестру объектов интеллектуальной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casdo:IPObjectIdType (M.CA.SDT.00180)</w:t>
            </w:r>
          </w:p>
          <w:bookmarkEnd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(\d{1,4})|(\d{5}/[А-Я]{2}-\d{6})|(\d{5}/\d{6}/\d{2}-[А-Я]{2}-\d{6})|(\d{5}/\d{5}-\d{3}/[А-Я]{2}-\d{6})|(\d{5}/[А-Я]{2}-\d{4}-\d{6})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2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18.17.24. Груз, грузовые места, поддоны и упаковка товаров</w:t>
            </w:r>
          </w:p>
          <w:bookmarkEnd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(cacdo:CargoPackagePalletDetails)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грузовых местах, поддонах и упаковке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cacdo:CargoPackagePalletDetailsType (M.CA.CDT.00119)</w:t>
            </w:r>
          </w:p>
          <w:bookmarkEnd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4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информации об упаковке товара</w:t>
            </w:r>
          </w:p>
          <w:bookmarkEnd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(casdo:PackageAvailabilityCode)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об упаковке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5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7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без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 упаковкой;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без упаковки, в оборудованных емкостях транспортного средства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0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грузовых мест</w:t>
            </w:r>
          </w:p>
          <w:bookmarkEnd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мест, занятых товаром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1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csdo:Quantity8Type (M.SDT.00156)</w:t>
            </w:r>
          </w:p>
          <w:bookmarkEnd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грузовых мест, частично занятых товаром</w:t>
            </w:r>
          </w:p>
          <w:bookmarkEnd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(casdo:CargoPartQuantity)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мест, частично занятых товаром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4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csdo:Quantity8Type (M.SDT.00156)</w:t>
            </w:r>
          </w:p>
          <w:bookmarkEnd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6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грузовых мест</w:t>
            </w:r>
          </w:p>
          <w:bookmarkEnd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(casdo:CargoKindName)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грузовых мест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7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csdo:Name20Type (M.SDT.00067)</w:t>
            </w:r>
          </w:p>
          <w:bookmarkEnd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0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Сведения о грузе, таре, упаковке, поддоне</w:t>
            </w:r>
          </w:p>
          <w:bookmarkEnd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(cacdo:PackagePalletDetails)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таре, упаковке, поддоне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cacdo:PackagePalletDetailsType (M.CA.CDT.00388)</w:t>
            </w:r>
          </w:p>
          <w:bookmarkEnd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2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вида информации о грузовом месте (упаковке)</w:t>
            </w:r>
          </w:p>
          <w:bookmarkEnd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(casdo:CargoPackageInfoKindCode)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 грузе, грузовых местах, упаковках, поддонах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3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casdo:CargoPackageInfoCodeType (M.CA.SDT.00162)</w:t>
            </w:r>
          </w:p>
          <w:bookmarkEnd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информации о грузе, грузовых местах и упаковке.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5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одно из следующих значений: </w:t>
            </w:r>
          </w:p>
          <w:bookmarkEnd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сведения об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сведения о потребительской и (или) индивидуальной таре или индивидуальной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сведения о грузе;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сведения о поддонах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9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Код вида упаковки</w:t>
            </w:r>
          </w:p>
          <w:bookmarkEnd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(csdo:PackageKindCode)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груза, упаковки или упаковочного материала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0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csdo:PackageKindCodeType (M.SDT.00104)</w:t>
            </w:r>
          </w:p>
          <w:bookmarkEnd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2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3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6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Количество упаковок</w:t>
            </w:r>
          </w:p>
          <w:bookmarkEnd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(csdo:PackageQuantity)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упаковок, поддонов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7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csdo:Quantity8Type (M.SDT.00156)</w:t>
            </w:r>
          </w:p>
          <w:bookmarkEnd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9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Описание грузового места</w:t>
            </w:r>
          </w:p>
          <w:bookmarkEnd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(casdo:CargoDescriptionText)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груза, поддона, грузового места или маркировки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0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csdo:Text250Type (M.SDT.00072)</w:t>
            </w:r>
          </w:p>
          <w:bookmarkEnd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3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18.17.25. Вес товара нетто без учета упаковки</w:t>
            </w:r>
          </w:p>
          <w:bookmarkEnd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(casdo:CleanNetMassMeasure)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нетто без учета упаковки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4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7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8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(casdo:CleanNetMassMeasure)"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0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1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(casdo:CleanNetMassMeasure)"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4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18.17.26. Перечень контейнеров</w:t>
            </w:r>
          </w:p>
          <w:bookmarkEnd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(cacdo:ContainerListDetails)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перечне контейнеров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5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cacdo:ContainerListDetailsType (M.CA.CDT.00354)</w:t>
            </w:r>
          </w:p>
          <w:bookmarkEnd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6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упаковки</w:t>
            </w:r>
          </w:p>
          <w:bookmarkEnd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(csdo:PackageKindCode)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контейнера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7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csdo:PackageKindCodeType (M.SDT.00104)</w:t>
            </w:r>
          </w:p>
          <w:bookmarkEnd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9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0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упаковки (csdo:PackageKindCode)" 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3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Контейнер</w:t>
            </w:r>
          </w:p>
          <w:bookmarkEnd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(cacdo:ContainerDetails)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4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cacdo:ContainerDetailsType (M.CA.CDT.00126)</w:t>
            </w:r>
          </w:p>
          <w:bookmarkEnd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5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Идентификатор контейнера</w:t>
            </w:r>
          </w:p>
          <w:bookmarkEnd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(casdo:ContainerId)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контейнера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6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casdo:ContainerIdType (M.CA.SDT.00145)</w:t>
            </w:r>
          </w:p>
          <w:bookmarkEnd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9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Код загрузки объекта</w:t>
            </w:r>
          </w:p>
          <w:bookmarkEnd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(casdo:FullItemCode)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полноты загрузки контейнера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0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2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принимать одно из следующих значений: </w:t>
            </w:r>
          </w:p>
          <w:bookmarkEnd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товар занимает весь контейнер;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товар занимает часть контейнера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4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контейнеров</w:t>
            </w:r>
          </w:p>
          <w:bookmarkEnd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(casdo:ContainerQuantity)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контейнеров одного вида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5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csdo:Quantity6Type (M.SDT.00106)</w:t>
            </w:r>
          </w:p>
          <w:bookmarkEnd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7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18.17.27. Акцизные или специальные марки</w:t>
            </w:r>
          </w:p>
          <w:bookmarkEnd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(cacdo:ExciseStampDetails)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или специальных марках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8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cacdo:ExciseStampDetailsType (M.CA.CDT.00421)</w:t>
            </w:r>
          </w:p>
          <w:bookmarkEnd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9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акцизных или специальных марок</w:t>
            </w:r>
          </w:p>
          <w:bookmarkEnd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(casdo:ExciseStampQuantity)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акцизных или специальных марок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0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csdo:Quantity8Type (M.SDT.00156)</w:t>
            </w:r>
          </w:p>
          <w:bookmarkEnd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2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Серия акцизных или специальных марок</w:t>
            </w:r>
          </w:p>
          <w:bookmarkEnd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(casdo:ExciseStampSeriesId)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серии акцизных или специальных марок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3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casdo:Id8Type (M.CA.SDT.00176)</w:t>
            </w:r>
          </w:p>
          <w:bookmarkEnd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6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Перечень номеров (идентификаторов)</w:t>
            </w:r>
          </w:p>
          <w:bookmarkEnd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(cacdo:ExciseStampIdListDetails)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номеров (идентификаторов) акцизных или специальных марок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7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cacdo:ExciseStampIdListDetailsType (M.CA.CDT.00423)</w:t>
            </w:r>
          </w:p>
          <w:bookmarkEnd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8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Номер (идентификатор) акцизной или специальной марки</w:t>
            </w:r>
          </w:p>
          <w:bookmarkEnd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(casdo:ExciseStampId)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акцизной или специальной марки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9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casdo:Id10Type (M.CA.SDT.00179)</w:t>
            </w:r>
          </w:p>
          <w:bookmarkEnd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2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Диапазон номеров</w:t>
            </w:r>
          </w:p>
          <w:bookmarkEnd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(cacdo:ExciseStampRangeDetails)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номеров акцизных или специальных марок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3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cacdo:ExciseStampRangeDetailsType (M.CA.CDT.00422)</w:t>
            </w:r>
          </w:p>
          <w:bookmarkEnd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4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Первый номер диапазона номеров (идентификаторов) акцизных или специальных марок</w:t>
            </w:r>
          </w:p>
          <w:bookmarkEnd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(casdo:ExciseFirstStampId)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(идентификатор) диапазона номеров акцизных или специальных марок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5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casdo:Id10Type (M.CA.SDT.00179)</w:t>
            </w:r>
          </w:p>
          <w:bookmarkEnd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8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Последний номер диапазона номеров (идентификаторов) акцизных или специальных марок</w:t>
            </w:r>
          </w:p>
          <w:bookmarkEnd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(casdo:ExciseLastStampId)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(идентификатор) диапазона номеров акцизных или специальных марок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9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casdo:Id10Type (M.CA.SDT.00179)</w:t>
            </w:r>
          </w:p>
          <w:bookmarkEnd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2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18.17.28. Сведения о контрольных (идентификационных) знаках</w:t>
            </w:r>
          </w:p>
          <w:bookmarkEnd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(cacdo:CIMDetails)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контрольных (идентификационных) знаках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3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cacdo:CIMDetailsType (M.CA.CDT.00166)</w:t>
            </w:r>
          </w:p>
          <w:bookmarkEnd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4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нанесения контрольных (идентификационных) знаков после выпуска товаров</w:t>
            </w:r>
          </w:p>
          <w:bookmarkEnd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(casdo:CIMMarkingCode)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контрольных (идентификационных) знаков после выпуска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5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bookmarkEnd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7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"ПВ" – если маркировка товаров контрольными (идентификационными) знаками будет осуществляться после выпуска товаров.</w:t>
            </w:r>
          </w:p>
          <w:bookmarkEnd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8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контрольных (идентификационных) знаков или средств идентификации</w:t>
            </w:r>
          </w:p>
          <w:bookmarkEnd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(casdo:CIMQuantity)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контрольных (идентификационных) знаков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9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casdo:Quantity10Type (M.CA.SDT.00209)</w:t>
            </w:r>
          </w:p>
          <w:bookmarkEnd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1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Перечень идентификационных номеров (идентификаторов) контрольных (идентификационных) знаков</w:t>
            </w:r>
          </w:p>
          <w:bookmarkEnd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(cacdo:CIMListDetails)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2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cacdo:CIMListDetailsType (M.CA.CDT.00165)</w:t>
            </w:r>
          </w:p>
          <w:bookmarkEnd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3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Идентификационный номер (идентификатор) контрольного (идентификационного) знака</w:t>
            </w:r>
          </w:p>
          <w:bookmarkEnd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(casdo:VisualIdentifierCIMId)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 номер (идентификатор) контрольного (идентификационного) знака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4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casdo:VisualIdentifierCIMType (M.CA.SDT.00157)</w:t>
            </w:r>
          </w:p>
          <w:bookmarkEnd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6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Диапазон идентификационных номеров (идентификаторов) контрольных (идентификационных) знаков</w:t>
            </w:r>
          </w:p>
          <w:bookmarkEnd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(cacdo:CIMRangeDetails)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7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cacdo:CIMRangeDetailsType (M.CA.CDT.00167)</w:t>
            </w:r>
          </w:p>
          <w:bookmarkEnd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8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Первый номер диапазона идентификационных номеров (идентификаторов) контрольных (идентификационных) знаков</w:t>
            </w:r>
          </w:p>
          <w:bookmarkEnd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(casdo:FirstVisualIdentifierCIMId)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casdo:VisualIdentifierCIMType (M.CA.SDT.00157)</w:t>
            </w:r>
          </w:p>
          <w:bookmarkEnd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1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Последний номер диапазона идентификационных номеров (идентификаторов) контрольных (идентификационных) знаков</w:t>
            </w:r>
          </w:p>
          <w:bookmarkEnd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(casdo:LastVisualIdentifierCIMId)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casdo:VisualIdentifierCIMType (M.CA.SDT.00157)</w:t>
            </w:r>
          </w:p>
          <w:bookmarkEnd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4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18.17.29. Сведения об идентификации маркированных товаров</w:t>
            </w:r>
          </w:p>
          <w:bookmarkEnd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(cacdo:DTIdentificationMeansDetails)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идентификации маркированных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5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cacdo:DTIdentificationMeansDetailsType (M.CA.CDT.00397)</w:t>
            </w:r>
          </w:p>
          <w:bookmarkEnd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 для указания сведений об идентификации маркированных товаров, за исключением сведений о контрольных (идентификационных) знаках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6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контрольных (идентификационных) знаков или средств идентификации</w:t>
            </w:r>
          </w:p>
          <w:bookmarkEnd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(casdo:CIMQuantity)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кодов идентификации, содержащихся в средствах идентификации, нанесенных на каждую единицу товара, или потребительскую упаковку (а в случае ее отсутствия – на первичную упаковку), или материальный носитель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7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casdo:Quantity10Type (M.CA.SDT.00209)</w:t>
            </w:r>
          </w:p>
          <w:bookmarkEnd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9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Сведения об идентификации маркированного товара</w:t>
            </w:r>
          </w:p>
          <w:bookmarkEnd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(cacdo:IdentificationMeansDetails)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идентификации маркированного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0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cacdo:IdentificationMeansDetailsType (M.CA.CDT.00396)</w:t>
            </w:r>
          </w:p>
          <w:bookmarkEnd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"Сведения об идентификации маркированного товара (cacdo:IdentificationMeansDetails)" должен быть заполнен 1 из реквизитов: "Код вида уровня маркировки (casdo:AggregationKindCode)", "Агрегированный таможенный идентификатор кодов идентификации (casdo:IdentifacationMeansCustomsId)"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1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Код вида уровня маркировки</w:t>
            </w:r>
          </w:p>
          <w:bookmarkEnd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(casdo:AggregationKindCode)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уровня маркировки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M.CA.SDE.00539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2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"Агрегированный таможенный идентификатор кодов идентификации (casdo:IdentifacationMeansCustomsId)" заполнен, то реквизит "Код вида уровня маркировки (casdo:AggregationKindCode)" не должен быть заполнен, иначе реквизит "Код вида уровня маркировки (casdo:AggregationKindCode)"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уровня маркировки (casdo:AggregationKindCode)" заполнен, то должно быть заполнено не менее 1 из реквизитов: "Перечень средств идентификации (cacdo:IdentificationMeansListDetails)", "Диапазон значений средств идентификации (cacdo:IdentificationMeansRangeDetails)", иначе реквизиты "Перечень средств идентификации (cacdo:IdentificationMeansListDetails)", "Диапазон значений средств идентификации (cacdo:IdentificationMeansRangeDetails)" не должны быть заполнены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4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Перечень средств идентификации</w:t>
            </w:r>
          </w:p>
          <w:bookmarkEnd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(cacdo:IdentificationMeansListDetails)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кодов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5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cacdo:IdentificationMeansListDetailsType (M.CA.CDT.00395)</w:t>
            </w:r>
          </w:p>
          <w:bookmarkEnd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6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*.2.2.1. Средство идентификации</w:t>
            </w:r>
          </w:p>
          <w:bookmarkEnd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(cacdo:IdentificationMeansItemDetails)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коде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7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cacdo:IdentificationMeansItemDetailsType (M.CA.CDT.00393)</w:t>
            </w:r>
          </w:p>
          <w:bookmarkEnd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экземпляр реквизита "Средство идентификации (cacdo:IdentificationMeansItemDetails)" должен содержать сведения об одном коде идентификации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8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*.2.2.1.1. Код вида средства идентификации</w:t>
            </w:r>
          </w:p>
          <w:bookmarkEnd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(casdo:IdentificationMeansKindCode)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9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csdo:Code3Type (M.SDT.00180)</w:t>
            </w:r>
          </w:p>
          <w:bookmarkEnd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1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*.2.2.1.2. Элемент данных средства идентификации</w:t>
            </w:r>
          </w:p>
          <w:bookmarkEnd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(cacdo:IdentificationMeansDataUnitDetails)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cacdo:IdentificationMeansDataUnitDetailsType (M.CA.CDT.00392)</w:t>
            </w:r>
          </w:p>
          <w:bookmarkEnd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3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*.2.2.1.2.1. Идентификатор применения </w:t>
            </w:r>
          </w:p>
          <w:bookmarkEnd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(casdo:AIId)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4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casdo:AIIdType (M.CA.SDT.00208)</w:t>
            </w:r>
          </w:p>
          <w:bookmarkEnd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6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*.2.2.1.2.2. Символьное значение элемента данных средства идентификации</w:t>
            </w:r>
          </w:p>
          <w:bookmarkEnd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(casdo:IdentifacationMeansUnitCharacterValueId)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7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casdo:Id100Type (M.CA.SDT.00206)</w:t>
            </w:r>
          </w:p>
          <w:bookmarkEnd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0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 Диапазон значений средств идентификации</w:t>
            </w:r>
          </w:p>
          <w:bookmarkEnd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(cacdo:IdentificationMeansRangeDetails)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значений кодов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1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cacdo:IdentificationMeansRangeDetailsType (M.CA.CDT.00394)</w:t>
            </w:r>
          </w:p>
          <w:bookmarkEnd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2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 Первый номер диапазона значений средств идентификации</w:t>
            </w:r>
          </w:p>
          <w:bookmarkEnd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(cacdo:FirstIdentificationMeansItemDetails)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значений кодов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3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cacdo:IdentificationMeansItemDetailsType (M.CA.CDT.00393)</w:t>
            </w:r>
          </w:p>
          <w:bookmarkEnd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4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"Первый номер диапазона значений средств идентификации</w:t>
            </w:r>
          </w:p>
          <w:bookmarkEnd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(cacdo:FirstIdentificationMeansItemDetails)" должен содержать значение кода идентификации, который является первым в диапазоне значений кодов идентификации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5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*.2.3.1.1. Код вида средства идентификации</w:t>
            </w:r>
          </w:p>
          <w:bookmarkEnd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(casdo:IdentificationMeansKindCode)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6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csdo:Code3Type (M.SDT.00180)</w:t>
            </w:r>
          </w:p>
          <w:bookmarkEnd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8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*.2.3.1.2. Элемент данных средства идентификации</w:t>
            </w:r>
          </w:p>
          <w:bookmarkEnd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(cacdo:IdentificationMeansDataUnitDetails)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9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cacdo:IdentificationMeansDataUnitDetailsType (M.CA.CDT.00392)</w:t>
            </w:r>
          </w:p>
          <w:bookmarkEnd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0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*.2.3.1.2.1. Идентификатор применения </w:t>
            </w:r>
          </w:p>
          <w:bookmarkEnd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(casdo:AIId)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1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casdo:AIIdType (M.CA.SDT.00208)</w:t>
            </w:r>
          </w:p>
          <w:bookmarkEnd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3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*.2.3.1.2.2. Символьное значение элемента данных средства идентификации</w:t>
            </w:r>
          </w:p>
          <w:bookmarkEnd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(casdo:IdentifacationMeansUnitCharacterValueId)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4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casdo:Id100Type (M.CA.SDT.00206)</w:t>
            </w:r>
          </w:p>
          <w:bookmarkEnd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7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 Последний номер диапазона значений средств идентификации</w:t>
            </w:r>
          </w:p>
          <w:bookmarkEnd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(cacdo:LastIdentificationMeansItemDetails)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значений кодов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8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cacdo:IdentificationMeansItemDetailsType (M.CA.CDT.00393)</w:t>
            </w:r>
          </w:p>
          <w:bookmarkEnd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9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"Последний номер диапазона значений средств идентификации</w:t>
            </w:r>
          </w:p>
          <w:bookmarkEnd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(cacdo:LastIdentificationMeansItemDetails)" должен содержать значение кода идентификации, который является последним в диапазоне значений кодов идентификации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*.2.3.2.1. Код вида средства идентификации</w:t>
            </w:r>
          </w:p>
          <w:bookmarkEnd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(casdo:IdentificationMeansKindCode)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1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csdo:Code3Type (M.SDT.00180)</w:t>
            </w:r>
          </w:p>
          <w:bookmarkEnd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3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*.2.3.2.2. Элемент данных средства идентификации</w:t>
            </w:r>
          </w:p>
          <w:bookmarkEnd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(cacdo:IdentificationMeansDataUnitDetails)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4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cacdo:IdentificationMeansDataUnitDetailsType (M.CA.CDT.00392)</w:t>
            </w:r>
          </w:p>
          <w:bookmarkEnd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5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*.2.3.2.2.1. Идентификатор применения </w:t>
            </w:r>
          </w:p>
          <w:bookmarkEnd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(casdo:AIId)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6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casdo:AIIdType (M.CA.SDT.00208)</w:t>
            </w:r>
          </w:p>
          <w:bookmarkEnd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8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*.2.3.2.2.2. Символьное значение элемента данных средства идентификации</w:t>
            </w:r>
          </w:p>
          <w:bookmarkEnd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(casdo:IdentifacationMeansUnitCharacterValueId)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9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casdo:Id100Type (M.CA.SDT.00206)</w:t>
            </w:r>
          </w:p>
          <w:bookmarkEnd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2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 Агрегированный таможенный идентификатор кодов идентификации</w:t>
            </w:r>
          </w:p>
          <w:bookmarkEnd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(casdo:IdentifacationMeansCustomsId)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агрегированный таможенный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3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csdo:Id25Type (M.SDT.00178)</w:t>
            </w:r>
          </w:p>
          <w:bookmarkEnd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уровня маркировки (casdo:AggregationKindCode)" заполнен, то реквизит "Агрегированный таможенный идентификатор кодов идентификации (casdo:IdentifacationMeansCustomsId)" не должен быть заполнен, иначе реквизит "Агрегированный таможенный идентификатор кодов идентификации (casdo:IdentifacationMeansCustomsId)"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6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18.17.30. Количество товара, подлежащего прослеживаемости</w:t>
            </w:r>
          </w:p>
          <w:bookmarkEnd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(cacdo:GoodsTraceabilityMeasureDetails)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товара, подлежащего прослеживаемости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7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cacdo:GoodsMeasureDetailsType (M.CA.CDT.00109)</w:t>
            </w:r>
          </w:p>
          <w:bookmarkEnd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8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"Признак товара, подлежащего прослеживаемости (casdo: GoodsTraceabilityCode)" содержит значение "П", то реквизит должен быть заполнен. </w:t>
            </w:r>
          </w:p>
          <w:bookmarkEnd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9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0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3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4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6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7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0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3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4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casdo:MeasureUnitAbbreviationCodeType (M.CA.SDT.00409)</w:t>
            </w:r>
          </w:p>
          <w:bookmarkEnd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7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18.17.31. Период</w:t>
            </w:r>
          </w:p>
          <w:bookmarkEnd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(cacdo:PeriodDateDetails)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поставки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8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cacdo:PeriodDateDetailsType (M.CA.CDT.00424)</w:t>
            </w:r>
          </w:p>
          <w:bookmarkEnd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9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Начальная дата</w:t>
            </w:r>
          </w:p>
          <w:bookmarkEnd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(csdo:StartDate)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периода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0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1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Конечная дата</w:t>
            </w:r>
          </w:p>
          <w:bookmarkEnd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(csdo:EndDate)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периода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2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3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18.17.32. Дополнительные сведения о товарах, перемещаемых трубопроводным транспортом</w:t>
            </w:r>
          </w:p>
          <w:bookmarkEnd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(cacdo:PipelineGoodsDetails)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товарах, перемещаемых трубопроводным транспортом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4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cacdo:PipelineDetailsType (M.CA.CDT.00425)</w:t>
            </w:r>
          </w:p>
          <w:bookmarkEnd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5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переданной нефти или нефтепродуктов</w:t>
            </w:r>
          </w:p>
          <w:bookmarkEnd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(casdo:OilTransferMeasure)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фактически переданной нефти или нефтепродуктов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6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9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0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нефти или нефтепродуктов (casdo:OilTransferMeasure)"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2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3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6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8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(название) места</w:t>
            </w:r>
          </w:p>
          <w:bookmarkEnd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месторождения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9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2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товара по ТН ВЭД ЕАЭС</w:t>
            </w:r>
          </w:p>
          <w:bookmarkEnd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(csdo:CommodityCode)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 ВЭД ЕАЭС, действующее на дату заключения контракта с недропользователем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3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csdo:CommodityCodeType (M.SDT.00065)</w:t>
            </w:r>
          </w:p>
          <w:bookmarkEnd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 ВЭД 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5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18.17.33. Количество электроэнергии</w:t>
            </w:r>
          </w:p>
          <w:bookmarkEnd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(cacdo:ElectricPowerTransferDetails)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принятой и переданной электроэнергии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6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cacdo:ElectricPowerTransferDetailsType (M.CA.CDT.00426)</w:t>
            </w:r>
          </w:p>
          <w:bookmarkEnd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7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переданной электроэнергии</w:t>
            </w:r>
          </w:p>
          <w:bookmarkEnd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(casdo:ExportElectricPowerMeasure)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переданной электроэнергии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8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1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2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(casdo:ExportElectricPowerMeasure)"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4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5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(casdo:ExportElectricPowerMeasure)"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8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принятой электроэнергии</w:t>
            </w:r>
          </w:p>
          <w:bookmarkEnd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(casdo:ImportElectricPowerMeasure)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принятой электроэнергии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9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2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3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(casdo:ImportElectricPowerMeasure)"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5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6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(casdo:ImportElectricPowerMeasure)"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9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18.17.34. Регистрационный номер товара, ввозимого для реализации инвестиционного проекта</w:t>
            </w:r>
          </w:p>
          <w:bookmarkEnd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(cacdo:InvestmentGoodsIdDetails)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товара (технологического оборудования, комплектующих и запасных частей к нему, сырья и материалов), указанном в перечне товаров, ввозимых для реализации инвестиционного проекта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0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cacdo:InvestmentGoodsIdDetailsType (M.CA.CDT.01182)</w:t>
            </w:r>
          </w:p>
          <w:bookmarkEnd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1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2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4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5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8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Порядковый номер инвестиционного проекта</w:t>
            </w:r>
          </w:p>
          <w:bookmarkEnd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(casdo:InvestmentProjectSeqId)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инвестиционного проекта по реестру инвестиционных проектов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9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casdo:DigitalId4Type (M.CA.SDT.01107)</w:t>
            </w:r>
          </w:p>
          <w:bookmarkEnd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1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Год включения инвестиционного проекта</w:t>
            </w:r>
          </w:p>
          <w:bookmarkEnd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(casdo:InvestmentProjectYear)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включения инвестиционного проекта в реестр инвестиционных проектов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2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bdt:YearType (M.BDT.00025)</w:t>
            </w:r>
          </w:p>
          <w:bookmarkEnd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года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3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перечня товаров</w:t>
            </w:r>
          </w:p>
          <w:bookmarkEnd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(casdo:InvestmentGoodsListKindCode)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(признака) перечня товаров, ввозимых для реализации инвестиционного проекта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4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6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значений:</w:t>
            </w:r>
          </w:p>
          <w:bookmarkEnd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– для перечня технологического оборудования, комплектующих и запасных частей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для перечня сырья и материалов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8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Порядковый номер товара в пределах инвестиционного проекта</w:t>
            </w:r>
          </w:p>
          <w:bookmarkEnd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(casdo:InvestmentProjectGoodsSeqId)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пределах одного инвестиционного проекта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9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casdo:DigitalId9Type (M.CA.SDT.01108)</w:t>
            </w:r>
          </w:p>
          <w:bookmarkEnd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1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18.17.35. Страна назначения</w:t>
            </w:r>
          </w:p>
          <w:bookmarkEnd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(cacdo:DestinationCountryDetails)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 при временном периодическом декларировании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2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cacdo:CACountryDetailsType (M.CA.CDT.00079)</w:t>
            </w:r>
          </w:p>
          <w:bookmarkEnd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3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реквизит "Код особенности таможенного декларирования (casdo:DeclarationFeatureCode)" содержит значение "ВТД" и реквизит "Код страны (casdo:CACountryCode)" в составе реквизита "Страна назначения (cacdo:DestinationCountryDetails)" в составе реквизита "Товарная партия (cacdo:DeclarationGoodsShipmentDetails)" содержит значение "99", то реквизит "Страна назначения (cacdo:DestinationCountryDetails)" должен быть заполнен.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5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6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casdo:CACountryCodeType (M.CA.SDT.00181)</w:t>
            </w:r>
          </w:p>
          <w:bookmarkEnd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8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9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2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3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6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7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0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18.17.36. Товары, помещенные под таможенную процедуру свободной таможенной зоны или свободного склада</w:t>
            </w:r>
          </w:p>
          <w:bookmarkEnd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(cacdo:WarehousingGoodsItemDetails)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помещенном под таможенную процедуру свободной таможенной зоны или свободного склада и использованном при изготовлении декларируемого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1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cacdo:WarehousingGoodsItemDetailsType (M.CA.CDT.00444)</w:t>
            </w:r>
          </w:p>
          <w:bookmarkEnd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2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Ссылочный идентификатор записи</w:t>
            </w:r>
          </w:p>
          <w:bookmarkEnd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(casdo:ReferenceLineId)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(номер строки) сведений о предшествующих документах, в которой указаны сведения о предшествующей декларации на товары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3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6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товара</w:t>
            </w:r>
          </w:p>
          <w:bookmarkEnd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(casdo:GoodsDescriptionText)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7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csdo:Text250Type (M.SDT.00072)</w:t>
            </w:r>
          </w:p>
          <w:bookmarkEnd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0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товара</w:t>
            </w:r>
          </w:p>
          <w:bookmarkEnd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1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cacdo:GoodsMeasureDetailsType (M.CA.CDT.00109)</w:t>
            </w:r>
          </w:p>
          <w:bookmarkEnd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2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Количество товара с указанием единицы измерения</w:t>
            </w:r>
          </w:p>
          <w:bookmarkEnd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3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6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7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9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0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3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5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Условное обозначение единицы измерения</w:t>
            </w:r>
          </w:p>
          <w:bookmarkEnd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6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casdo:MeasureUnitAbbreviationCodeType (M.CA.SDT.00409)</w:t>
            </w:r>
          </w:p>
          <w:bookmarkEnd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9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Группа товаров</w:t>
            </w:r>
          </w:p>
          <w:bookmarkEnd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(cacdo:GoodsItemGroupDetails)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0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cacdo:GoodsItemGroupDetailsType (M.CA.CDT.00047)</w:t>
            </w:r>
          </w:p>
          <w:bookmarkEnd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1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Идентификатор записи</w:t>
            </w:r>
          </w:p>
          <w:bookmarkEnd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(casdo:LineId)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2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5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товара</w:t>
            </w:r>
          </w:p>
          <w:bookmarkEnd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(casdo:GoodsDescriptionText)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 ВЭД ЕАЭС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6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csdo:Text250Type (M.SDT.00072)</w:t>
            </w:r>
          </w:p>
          <w:bookmarkEnd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9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Порядковый номер</w:t>
            </w:r>
          </w:p>
          <w:bookmarkEnd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(csdo:ObjectOrdinal)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 ВЭД ЕАЭС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0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2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Характеристики товара в группе товаров</w:t>
            </w:r>
          </w:p>
          <w:bookmarkEnd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(cacdo:CommodityGroupItemDetails)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3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cacdo:CommodityGroupItemDetailsType (M.CA.CDT.00273)</w:t>
            </w:r>
          </w:p>
          <w:bookmarkEnd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4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 Идентификатор записи</w:t>
            </w:r>
          </w:p>
          <w:bookmarkEnd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(casdo:LineId)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8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 Сведения о товаре</w:t>
            </w:r>
          </w:p>
          <w:bookmarkEnd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(cacdo:CommodityDescriptionDetails)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9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cacdo:CACommodityDescriptionDetailsType (M.CA.CDT.00479)</w:t>
            </w:r>
          </w:p>
          <w:bookmarkEnd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0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*.4.4.2.1. Наименование товарного знака</w:t>
            </w:r>
          </w:p>
          <w:bookmarkEnd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(casdo:TradeMarkName)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1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4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*.4.4.2.2. Наименование места происхождения</w:t>
            </w:r>
          </w:p>
          <w:bookmarkEnd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(casdo:ProductionPlaceName)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5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8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*.4.4.2.3. Наименование марки</w:t>
            </w:r>
          </w:p>
          <w:bookmarkEnd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(csdo:ProductMarkName)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9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2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*.4.4.2.4. Наименование модели</w:t>
            </w:r>
          </w:p>
          <w:bookmarkEnd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(csdo:ProductModelName)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3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6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*.4.4.2.5. Идентификатор продукта</w:t>
            </w:r>
          </w:p>
          <w:bookmarkEnd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7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*.4.4.2.6. Наименование сорта</w:t>
            </w:r>
          </w:p>
          <w:bookmarkEnd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(csdo:ProductSortName)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1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4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*.4.4.2.7. Наименование стандарта</w:t>
            </w:r>
          </w:p>
          <w:bookmarkEnd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(casdo:StandardName)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5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8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*.4.4.2.8. Идентификатор единицы продукта</w:t>
            </w:r>
          </w:p>
          <w:bookmarkEnd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(csdo:ProductInstanceId)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9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*.4.4.2.9. Дата производства</w:t>
            </w:r>
          </w:p>
          <w:bookmarkEnd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(csdo:ManufactureDate)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3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4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 Производитель</w:t>
            </w:r>
          </w:p>
          <w:bookmarkEnd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(cacdo:ManufacturerDetails)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5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cacdo:CASubjectDetailsV2Type (M.CA.CDT.01117)</w:t>
            </w:r>
          </w:p>
          <w:bookmarkEnd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6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*.4.4.3.1. Наименование субъекта</w:t>
            </w:r>
          </w:p>
          <w:bookmarkEnd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7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*.4.4.3.2. Краткое наименование субъекта</w:t>
            </w:r>
          </w:p>
          <w:bookmarkEnd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1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4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*.4.4.3.3. Уникальный идентификационный таможенный номер</w:t>
            </w:r>
          </w:p>
          <w:bookmarkEnd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5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 (атрибут 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8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countryCodeListId)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0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3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*.4.4.3.4. Идентификатор налогоплательщика</w:t>
            </w:r>
          </w:p>
          <w:bookmarkEnd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4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7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8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*.4.4.3.5. Код причины постановки на учет</w:t>
            </w:r>
          </w:p>
          <w:bookmarkEnd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9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1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*.4.4.3.6. Идентификатор физического лица</w:t>
            </w:r>
          </w:p>
          <w:bookmarkEnd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2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casdo:PersonIdType (M.CA.SDT.00190)</w:t>
            </w:r>
          </w:p>
          <w:bookmarkEnd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5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 Адрес</w:t>
            </w:r>
          </w:p>
          <w:bookmarkEnd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6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7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(ccdo:SubjectAddressDetails)"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*.4.4.3.7.1. Код вида адреса (csdo:AddressKindCode)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8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*.4.4.3.7.2. Код страны 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1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 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3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*.4.4.3.7.3. Код территории (csdo:TerritoryCode)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6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кода в соответствии с Общероссийским классификатором объектов административно-территориального деления (ОКАТО)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*.4.4.3.7.4. Регион (csdo:RegionName)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9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*.4.4.3.7.5. Район (csdo:DistrictName)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2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*.4.4.3.7.6. Город (csdo:CityName)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5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*.4.4.3.7.7. Населенный пункт (csdo:SettlementName)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8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*.4.4.3.7.8. Улица (csdo:StreetName)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1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*.4.4.3.7.9. Номер дома (csdo:BuildingNumberId)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4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*.4.4.3.7.10. Номер помещения (csdo:RoomNumberId)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7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*.4.4.3.7.11. Почтовый индекс (csdo:PostCode)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0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*.4.4.3.7.12. Номер абонентского ящика (csdo:PostOfficeBoxId)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2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5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 Габаритные размеры объекта</w:t>
            </w:r>
          </w:p>
          <w:bookmarkEnd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(ccdo:UnifiedOverallDimensionDetails)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6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ccdo:UnifiedOverallDimensionDetailsType (M.CDT.00055)</w:t>
            </w:r>
          </w:p>
          <w:bookmarkEnd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7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*.4.4.4.1. Длина</w:t>
            </w:r>
          </w:p>
          <w:bookmarkEnd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(csdo:UnifiedLengthMeasure)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8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1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3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6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7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*.4.4.4.2. Ширина</w:t>
            </w:r>
          </w:p>
          <w:bookmarkEnd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(csdo:UnifiedWidthMeasure)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8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1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3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6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7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*.4.4.4.3. Высота</w:t>
            </w:r>
          </w:p>
          <w:bookmarkEnd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(csdo:UnifiedHeightMeasure)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8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1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3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6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7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 Сведения о лесоматериалах</w:t>
            </w:r>
          </w:p>
          <w:bookmarkEnd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(cacdo:WoodDescriptionDetails)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8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cacdo:WoodDescriptionDetailsType (M.CA.CDT.00420)</w:t>
            </w:r>
          </w:p>
          <w:bookmarkEnd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9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*.4.4.5.1. Сортимент товара</w:t>
            </w:r>
          </w:p>
          <w:bookmarkEnd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(casdo:WoodSortimentName)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0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3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*.4.4.5.2. Наименование породы древесины</w:t>
            </w:r>
          </w:p>
          <w:bookmarkEnd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(casdo:WoodKindName)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4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csdo:Name20Type (M.SDT.00067)</w:t>
            </w:r>
          </w:p>
          <w:bookmarkEnd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7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*.4.4.5.3. Наименование сорта</w:t>
            </w:r>
          </w:p>
          <w:bookmarkEnd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(csdo:ProductSortName)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8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1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 Величина припуска</w:t>
            </w:r>
          </w:p>
          <w:bookmarkEnd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(cacdo:AllowanceDetails)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2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ccdo:UnifiedOverallDimensionDetailsType (M.CDT.00055)</w:t>
            </w:r>
          </w:p>
          <w:bookmarkEnd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3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*.4.4.5.4.1. Длина</w:t>
            </w:r>
          </w:p>
          <w:bookmarkEnd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(csdo:UnifiedLengthMeasure)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4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7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9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2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3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*.4.4.5.4.2. Ширина </w:t>
            </w:r>
          </w:p>
          <w:bookmarkEnd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(csdo:UnifiedWidthMeasure)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4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7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9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2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3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*.4.4.5.4.3. Высота </w:t>
            </w:r>
          </w:p>
          <w:bookmarkEnd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(csdo:UnifiedHeightMeasure)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4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7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9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2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3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 Величина отклонений</w:t>
            </w:r>
          </w:p>
          <w:bookmarkEnd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(cacdo:DeviationDetails)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4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ccdo:UnifiedOverallDimensionDetailsType (M.CDT.00055)</w:t>
            </w:r>
          </w:p>
          <w:bookmarkEnd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5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*.4.4.5.5.1. Длина </w:t>
            </w:r>
          </w:p>
          <w:bookmarkEnd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(csdo:UnifiedLengthMeasure)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6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9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1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4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5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*.4.4.5.5.2. Ширина </w:t>
            </w:r>
          </w:p>
          <w:bookmarkEnd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(csdo:UnifiedWidthMeasure)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6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9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1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4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5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*.4.4.5.5.3. Высота </w:t>
            </w:r>
          </w:p>
          <w:bookmarkEnd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(csdo:UnifiedHeightMeasure)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6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9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1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4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5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 Диапазон диаметров</w:t>
            </w:r>
          </w:p>
          <w:bookmarkEnd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(cacdo:DiameterRangeDetails)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6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cacdo:RangeDetailsType (M.CA.CDT.00287)</w:t>
            </w:r>
          </w:p>
          <w:bookmarkEnd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7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*.4.4.5.6.1. Минимальная величина диапазона </w:t>
            </w:r>
          </w:p>
          <w:bookmarkEnd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(casdo:MinRangeMeasure)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8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1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(casdo:MinRangeMeasure)"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(casdo:MinRangeMeasure)"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7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*.4.4.5.6.2. Максимальная величина диапазона </w:t>
            </w:r>
          </w:p>
          <w:bookmarkEnd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(casdo:MaxRangeMeasure)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8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1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(casdo:MaxRangeMeasure)"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3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6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(casdo:MaxRangeMeasure)" атрибут должен содержать идентификатор справочника (классификатора), в соответствии с которым указан код единицы измерения.</w:t>
            </w:r>
          </w:p>
          <w:bookmarkEnd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 – при использовании классификатора единиц измерения, размещенного в реестре НСИ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7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*.4.4.5.7. Объем в соответствии с контрактом</w:t>
            </w:r>
          </w:p>
          <w:bookmarkEnd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(casdo:ContractVolumeMeasure)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в соответствии с контрактом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8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1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(casdo:ContractVolumeMeasure)"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3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в соответствии с контрактом (casdo:ContractVolumeMeasure)"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6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*.4.4.5.8. Фактический объем</w:t>
            </w:r>
          </w:p>
          <w:bookmarkEnd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(casdo:FactVolumeMeasure)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7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0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(casdo:FactVolumeMeasure)"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2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(casdo:FactVolumeMeasure)"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5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 Количество товара</w:t>
            </w:r>
          </w:p>
          <w:bookmarkEnd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6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cacdo:GoodsMeasureDetailsType (M.CA.CDT.00109)</w:t>
            </w:r>
          </w:p>
          <w:bookmarkEnd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7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*.4.4.6.1. Количество товара с указанием единицы измерения</w:t>
            </w:r>
          </w:p>
          <w:bookmarkEnd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8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 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1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 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3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6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8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*.4.4.6.2. Условное обозначение единицы измерения</w:t>
            </w:r>
          </w:p>
          <w:bookmarkEnd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9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casdo:MeasureUnitAbbreviationCodeType (M.CA.SDT.00409)</w:t>
            </w:r>
          </w:p>
          <w:bookmarkEnd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2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18.17.37. Сведения о переработке товаров</w:t>
            </w:r>
          </w:p>
          <w:bookmarkEnd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(cacdo:GoodsItemProcessingDetails)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при использовании декларации на товары в качестве документа об условиях переработки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3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cacdo:ProcessingDetailsType (M.CA.CDT.00447)</w:t>
            </w:r>
          </w:p>
          <w:bookmarkEnd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4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Норма выхода продукции</w:t>
            </w:r>
          </w:p>
          <w:bookmarkEnd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(casdo:RateOfYieldText)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нормы выхода продуктов переработки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5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</w:p>
          <w:bookmarkEnd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8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Способ идентификации</w:t>
            </w:r>
          </w:p>
          <w:bookmarkEnd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(casdo:GoodsIdentificationMethodText)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способа идентификации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</w:p>
          <w:bookmarkEnd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2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Сведения о замене товаров</w:t>
            </w:r>
          </w:p>
          <w:bookmarkEnd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(casdo:GoodsSubstituteText)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замене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3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</w:p>
          <w:bookmarkEnd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6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Документ об условиях переработки</w:t>
            </w:r>
          </w:p>
          <w:bookmarkEnd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(cacdo:ProcessingDocumentDetails)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предыдущем документе об условиях переработки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7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cacdo:CADocBaseType (M.CA.CDT.00005)</w:t>
            </w:r>
          </w:p>
          <w:bookmarkEnd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8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документа</w:t>
            </w:r>
          </w:p>
          <w:bookmarkEnd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9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2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3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6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документа</w:t>
            </w:r>
          </w:p>
          <w:bookmarkEnd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7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0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документа</w:t>
            </w:r>
          </w:p>
          <w:bookmarkEnd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1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4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Дата документа</w:t>
            </w:r>
          </w:p>
          <w:bookmarkEnd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5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6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Дата начала срока действия документа</w:t>
            </w:r>
          </w:p>
          <w:bookmarkEnd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7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8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Дата истечения срока действия документа</w:t>
            </w:r>
          </w:p>
          <w:bookmarkEnd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9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0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Лицо, осуществляющее переработку</w:t>
            </w:r>
          </w:p>
          <w:bookmarkEnd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(cacdo:ProcessingSubjectDetails)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осуществляющем операции по переработке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1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cacdo:CASubjectDetailsType (M.CA.CDT.00442)</w:t>
            </w:r>
          </w:p>
          <w:bookmarkEnd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2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заполнен. </w:t>
            </w:r>
          </w:p>
          <w:bookmarkEnd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3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страны</w:t>
            </w:r>
          </w:p>
          <w:bookmarkEnd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4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6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7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0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субъекта</w:t>
            </w:r>
          </w:p>
          <w:bookmarkEnd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1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4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Краткое наименование субъекта</w:t>
            </w:r>
          </w:p>
          <w:bookmarkEnd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5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8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Код организационно-правовой формы</w:t>
            </w:r>
          </w:p>
          <w:bookmarkEnd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9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2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3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6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 Наименование организационно-правовой формы</w:t>
            </w:r>
          </w:p>
          <w:bookmarkEnd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7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0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 Идентификатор хозяйствующего субъекта</w:t>
            </w:r>
          </w:p>
          <w:bookmarkEnd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1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4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7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8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9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 Уникальный идентификационный таможенный номер</w:t>
            </w:r>
          </w:p>
          <w:bookmarkEnd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0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3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4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5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7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8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1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 Идентификатор налогоплательщика</w:t>
            </w:r>
          </w:p>
          <w:bookmarkEnd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2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5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0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*.5.9. Код причины постановки на учет</w:t>
            </w:r>
          </w:p>
          <w:bookmarkEnd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1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3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*.5.10. Идентификатор физического лица</w:t>
            </w:r>
          </w:p>
          <w:bookmarkEnd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4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casdo:PersonIdType (M.CA.SDT.00190)</w:t>
            </w:r>
          </w:p>
          <w:bookmarkEnd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7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1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 Удостоверение личности</w:t>
            </w:r>
          </w:p>
          <w:bookmarkEnd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2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3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*.5.11.1. Код страны</w:t>
            </w:r>
          </w:p>
          <w:bookmarkEnd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4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6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7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0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*.5.11.2. Код вида документа, удостоверяющего личность</w:t>
            </w:r>
          </w:p>
          <w:bookmarkEnd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1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csdo:IdentityDocKindCodeType (M.SDT.00098)</w:t>
            </w:r>
          </w:p>
          <w:bookmarkEnd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4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5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8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*.5.11.3. Наименование вида документа</w:t>
            </w:r>
          </w:p>
          <w:bookmarkEnd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9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2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*.5.11.4. Серия документа</w:t>
            </w:r>
          </w:p>
          <w:bookmarkEnd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3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6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*.5.11.5. Номер документа</w:t>
            </w:r>
          </w:p>
          <w:bookmarkEnd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7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0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*.5.11.6. Дата документа</w:t>
            </w:r>
          </w:p>
          <w:bookmarkEnd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1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2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*.5.11.7. Дата истечения срока действия документа</w:t>
            </w:r>
          </w:p>
          <w:bookmarkEnd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3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4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*.5.11.8. Идентификатор уполномоченного органа</w:t>
            </w:r>
          </w:p>
          <w:bookmarkEnd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5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8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*.5.11.9. Наименование уполномоченного органа</w:t>
            </w:r>
          </w:p>
          <w:bookmarkEnd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9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2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 Адрес</w:t>
            </w:r>
          </w:p>
          <w:bookmarkEnd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3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(ccdo:SubjectAddressDetails)"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4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*.5.12.1. Код вида адреса</w:t>
            </w:r>
          </w:p>
          <w:bookmarkEnd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5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8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*.5.12.2. Код страны</w:t>
            </w:r>
          </w:p>
          <w:bookmarkEnd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9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1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2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5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*.5.12.3. Код территории</w:t>
            </w:r>
          </w:p>
          <w:bookmarkEnd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6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9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*.5.12.4. Регион</w:t>
            </w:r>
          </w:p>
          <w:bookmarkEnd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0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3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*.5.12.5. Район</w:t>
            </w:r>
          </w:p>
          <w:bookmarkEnd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4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7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*.5.12.6. Город</w:t>
            </w:r>
          </w:p>
          <w:bookmarkEnd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8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1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*.5.12.7. Населенный пункт</w:t>
            </w:r>
          </w:p>
          <w:bookmarkEnd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2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5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*.5.12.8. Улица</w:t>
            </w:r>
          </w:p>
          <w:bookmarkEnd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6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9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*.5.12.9. Номер дома</w:t>
            </w:r>
          </w:p>
          <w:bookmarkEnd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0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3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*.5.12.10. Номер помещения</w:t>
            </w:r>
          </w:p>
          <w:bookmarkEnd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4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7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*.5.12.11. Почтовый индекс</w:t>
            </w:r>
          </w:p>
          <w:bookmarkEnd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8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0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*.5.12.12. Номер абонентского ящика</w:t>
            </w:r>
          </w:p>
          <w:bookmarkEnd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1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4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 Контактный реквизит</w:t>
            </w:r>
          </w:p>
          <w:bookmarkEnd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5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6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*.5.13.1. Код вида связи</w:t>
            </w:r>
          </w:p>
          <w:bookmarkEnd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7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0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*.5.13.2. Наименование вида связи</w:t>
            </w:r>
          </w:p>
          <w:bookmarkEnd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1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4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*.5.13.3. Идентификатор канала связи</w:t>
            </w:r>
          </w:p>
          <w:bookmarkEnd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5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8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Место переработки товаров</w:t>
            </w:r>
          </w:p>
          <w:bookmarkEnd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(cacdo:ProcessingPlaceDetails)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совершения операций по переработке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9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cacdo:ProcessingPlaceDetailsType (M.CA.CDT.00445)</w:t>
            </w:r>
          </w:p>
          <w:bookmarkEnd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0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Наименование (название) места</w:t>
            </w:r>
          </w:p>
          <w:bookmarkEnd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(название) места (географического пункта)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1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4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Адрес</w:t>
            </w:r>
          </w:p>
          <w:bookmarkEnd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совершения операций по переработке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5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6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*.6.2.1. Код вида адреса</w:t>
            </w:r>
          </w:p>
          <w:bookmarkEnd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7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0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*.6.2.2. Код страны</w:t>
            </w:r>
          </w:p>
          <w:bookmarkEnd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1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3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4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7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*.6.2.3. Код территории</w:t>
            </w:r>
          </w:p>
          <w:bookmarkEnd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8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1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*.6.2.4. Регион</w:t>
            </w:r>
          </w:p>
          <w:bookmarkEnd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2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5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*.6.2.5. Район</w:t>
            </w:r>
          </w:p>
          <w:bookmarkEnd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6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9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*.6.2.6. Город</w:t>
            </w:r>
          </w:p>
          <w:bookmarkEnd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0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3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*.6.2.7. Населенный пункт</w:t>
            </w:r>
          </w:p>
          <w:bookmarkEnd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4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7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*.6.2.8. Улица</w:t>
            </w:r>
          </w:p>
          <w:bookmarkEnd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8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1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*.6.2.9. Номер дома</w:t>
            </w:r>
          </w:p>
          <w:bookmarkEnd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2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5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*.6.2.10. Номер помещения</w:t>
            </w:r>
          </w:p>
          <w:bookmarkEnd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6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9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*.6.2.11. Почтовый индекс</w:t>
            </w:r>
          </w:p>
          <w:bookmarkEnd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0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2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*.6.2.12. Номер абонентского ящика</w:t>
            </w:r>
          </w:p>
          <w:bookmarkEnd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3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6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Товар, полученный (образовавшийся) в результате операций по переработке</w:t>
            </w:r>
          </w:p>
          <w:bookmarkEnd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(cacdo:ProcessingProductDetails)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товарах, полученных (образовавшихся) в результате операций по переработке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7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cacdo:ProcessingProductDetailsType (M.CA.CDT.00446)</w:t>
            </w:r>
          </w:p>
          <w:bookmarkEnd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8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Код вида сведений о товарах, полученных (образовавшихся) в результате операций по переработке</w:t>
            </w:r>
          </w:p>
          <w:bookmarkEnd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(casdo:ProcessingProductKindCode)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сведений о товаре, полученном (образовавшемся) в результате операций по переработке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9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1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продукты переработки;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остатки;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отходы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4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Код товара по ТН ВЭД ЕАЭС</w:t>
            </w:r>
          </w:p>
          <w:bookmarkEnd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(csdo:CommodityCode)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 ВЭД ЕАЭС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5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csdo:CommodityCodeType (M.SDT.00065)</w:t>
            </w:r>
          </w:p>
          <w:bookmarkEnd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 ВЭД 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7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 Наименование товара</w:t>
            </w:r>
          </w:p>
          <w:bookmarkEnd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(casdo:GoodsDescriptionText)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8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csdo:Text250Type (M.SDT.00072)</w:t>
            </w:r>
          </w:p>
          <w:bookmarkEnd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1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 Количество товара</w:t>
            </w:r>
          </w:p>
          <w:bookmarkEnd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2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cacdo:GoodsMeasureDetailsType (M.CA.CDT.00109)</w:t>
            </w:r>
          </w:p>
          <w:bookmarkEnd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3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*.7.4.1. Количество товара с указанием единицы измерения</w:t>
            </w:r>
          </w:p>
          <w:bookmarkEnd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4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7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8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0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1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4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6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*.7.4.2. Условное обозначение единицы измерения</w:t>
            </w:r>
          </w:p>
          <w:bookmarkEnd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7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casdo:MeasureUnitAbbreviationCodeType (M.CA.SDT.00409)</w:t>
            </w:r>
          </w:p>
          <w:bookmarkEnd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0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18.17.38. Дополнительные сведения по договору (контракту)</w:t>
            </w:r>
          </w:p>
          <w:bookmarkEnd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(cacdo:ForeignTradeContractDetails)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по договору (контракту)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1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cacdo:ForeignTradeContractDetailsType (M.CA.CDT.00203)</w:t>
            </w:r>
          </w:p>
          <w:bookmarkEnd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2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Получатель</w:t>
            </w:r>
          </w:p>
          <w:bookmarkEnd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(cacdo:ForeignTradeConsigneeDetails)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товара по договору (контракту)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3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cacdo:CASubjectBaseDetailsType (M.CA.CDT.00174)</w:t>
            </w:r>
          </w:p>
          <w:bookmarkEnd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4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Код страны</w:t>
            </w:r>
          </w:p>
          <w:bookmarkEnd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5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7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8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1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Наименование субъекта</w:t>
            </w:r>
          </w:p>
          <w:bookmarkEnd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2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5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Краткое наименование субъекта</w:t>
            </w:r>
          </w:p>
          <w:bookmarkEnd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6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9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 Код организационно-правовой формы</w:t>
            </w:r>
          </w:p>
          <w:bookmarkEnd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0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3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7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*.1.5. Наименование организационно-правовой формы</w:t>
            </w:r>
          </w:p>
          <w:bookmarkEnd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8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1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*.1.6. Идентификатор хозяйствующего субъекта</w:t>
            </w:r>
          </w:p>
          <w:bookmarkEnd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2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основного государственного регистрационного номера (ОГРН) или основного государственного регистрационного номера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5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6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7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*.1.7. Уникальный идентификационный таможенный номер</w:t>
            </w:r>
          </w:p>
          <w:bookmarkEnd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8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1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2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4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5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8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*.1.8. Идентификатор налогоплательщика</w:t>
            </w:r>
          </w:p>
          <w:bookmarkEnd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9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2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*.1.9. Код причины постановки на учет</w:t>
            </w:r>
          </w:p>
          <w:bookmarkEnd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3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5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Уникальный номер договора (контракта)</w:t>
            </w:r>
          </w:p>
          <w:bookmarkEnd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(casdo:TransactionPassportId)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договора (контракта), присвоенный уполномоченным банком при постановке договора (контракта) на учет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6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9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Договор (контракт)</w:t>
            </w:r>
          </w:p>
          <w:bookmarkEnd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(cacdo:ForeignMainContractDetails)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договора (контракта)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0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ccdo:DocDetailsV4Type (M.CDT.00081)</w:t>
            </w:r>
          </w:p>
          <w:bookmarkEnd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1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документа</w:t>
            </w:r>
          </w:p>
          <w:bookmarkEnd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2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5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6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9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Наименование документа</w:t>
            </w:r>
          </w:p>
          <w:bookmarkEnd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0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3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Номер документа</w:t>
            </w:r>
          </w:p>
          <w:bookmarkEnd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4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7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Дата документа</w:t>
            </w:r>
          </w:p>
          <w:bookmarkEnd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8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9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Дополнение к договору (контракту)</w:t>
            </w:r>
          </w:p>
          <w:bookmarkEnd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(cacdo:ForeignAddContractDetails)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дополнения к договору (контракту)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0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ccdo:DocDetailsV4Type (M.CDT.00081)</w:t>
            </w:r>
          </w:p>
          <w:bookmarkEnd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1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документа</w:t>
            </w:r>
          </w:p>
          <w:bookmarkEnd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2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5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6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9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документа</w:t>
            </w:r>
          </w:p>
          <w:bookmarkEnd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0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3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документа</w:t>
            </w:r>
          </w:p>
          <w:bookmarkEnd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4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7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Дата документа</w:t>
            </w:r>
          </w:p>
          <w:bookmarkEnd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8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9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Условия поставки</w:t>
            </w:r>
          </w:p>
          <w:bookmarkEnd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(cacdo:DeliveryTermsDetails)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0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cacdo:DeliveryTermsDetailsType (M.CA.CDT.00375)</w:t>
            </w:r>
          </w:p>
          <w:bookmarkEnd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1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условий поставки</w:t>
            </w:r>
          </w:p>
          <w:bookmarkEnd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(casdo:DeliveryTermsCode)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2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casdo:DeliveryTermsCodeType (M.CA.SDT.00161)</w:t>
            </w:r>
          </w:p>
          <w:bookmarkEnd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4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5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(casdo:DeliveryTermsCode)"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8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(название) места</w:t>
            </w:r>
          </w:p>
          <w:bookmarkEnd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9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2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Код вида поставки товаров</w:t>
            </w:r>
          </w:p>
          <w:bookmarkEnd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(casdo:DeliveryKindCode)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3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casdo:NationalDeliveryKindCodeType (M.CA.SDT.00158)</w:t>
            </w:r>
          </w:p>
          <w:bookmarkEnd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5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Страна происхождения</w:t>
            </w:r>
          </w:p>
          <w:bookmarkEnd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(cacdo:OriginCountryDetails)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6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cacdo:CACountryDetailsType (M.CA.CDT.00079)</w:t>
            </w:r>
          </w:p>
          <w:bookmarkEnd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7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8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casdo:CACountryCodeType (M.CA.SDT.00181)</w:t>
            </w:r>
          </w:p>
          <w:bookmarkEnd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0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1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4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Краткое название страны</w:t>
            </w:r>
          </w:p>
          <w:bookmarkEnd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5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(casdo:CACountryCode)",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8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Код территории</w:t>
            </w:r>
          </w:p>
          <w:bookmarkEnd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9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2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Таможенная стоимость</w:t>
            </w:r>
          </w:p>
          <w:bookmarkEnd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(casdo:CustomsValueAmount)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таможенная стоимость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3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6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7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9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0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3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Количество товара</w:t>
            </w:r>
          </w:p>
          <w:bookmarkEnd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4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cacdo:GoodsMeasureDetailsType (M.CA.CDT.00109)</w:t>
            </w:r>
          </w:p>
          <w:bookmarkEnd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5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*.8.1. Количество товара с указанием единицы измерения</w:t>
            </w:r>
          </w:p>
          <w:bookmarkEnd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6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9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0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2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3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6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8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*.8.2. Условное обозначение единицы измерения</w:t>
            </w:r>
          </w:p>
          <w:bookmarkEnd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9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casdo:MeasureUnitAbbreviationCodeType (M.CA.SDT.00409)</w:t>
            </w:r>
          </w:p>
          <w:bookmarkEnd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2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18.17.39. Условия поставки</w:t>
            </w:r>
          </w:p>
          <w:bookmarkEnd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(cacdo:DeliveryTermsDetails)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3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cacdo:DeliveryTermsDetailsType (M.CA.CDT.00375)</w:t>
            </w:r>
          </w:p>
          <w:bookmarkEnd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4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условий поставки</w:t>
            </w:r>
          </w:p>
          <w:bookmarkEnd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(casdo:DeliveryTermsCode)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5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casdo:DeliveryTermsCodeType (M.CA.SDT.00161)</w:t>
            </w:r>
          </w:p>
          <w:bookmarkEnd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7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8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(casdo:DeliveryTermsCode)"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1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(название) места</w:t>
            </w:r>
          </w:p>
          <w:bookmarkEnd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2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5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вида поставки товаров</w:t>
            </w:r>
          </w:p>
          <w:bookmarkEnd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(casdo:DeliveryKindCode)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6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casdo:NationalDeliveryKindCodeType (M.CA.SDT.00158)</w:t>
            </w:r>
          </w:p>
          <w:bookmarkEnd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8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18.17.40. Страна происхождения</w:t>
            </w:r>
          </w:p>
          <w:bookmarkEnd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(cacdo:OriginCountryDetails)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9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cacdo:CACountryDetailsType (M.CA.CDT.00079)</w:t>
            </w:r>
          </w:p>
          <w:bookmarkEnd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0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1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casdo:CACountryCodeType (M.CA.SDT.00181)</w:t>
            </w:r>
          </w:p>
          <w:bookmarkEnd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3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буквенный код страны происхождения, либо одно из следующих значений:</w:t>
            </w:r>
          </w:p>
          <w:bookmarkEnd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 – Евросоюз;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неизвестно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5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6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9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0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3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4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7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18.17.41. Страна происхождения в целях предоставления тарифных преференций</w:t>
            </w:r>
          </w:p>
          <w:bookmarkEnd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(cacdo:PrefOriginCountryDetails)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происхождения, определенной в соответствии с правилами определения происхождения товаров, применяемыми при предоставлении тарифных преференций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8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cacdo:CACountryDetailsType (M.CA.CDT.00079)</w:t>
            </w:r>
          </w:p>
          <w:bookmarkEnd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9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0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casdo:CACountryCodeType (M.CA.SDT.00181)</w:t>
            </w:r>
          </w:p>
          <w:bookmarkEnd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буквенный код страны происхождения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2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3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6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(casdo:ShortCountryName)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7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0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1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4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18.17.42. Преференции</w:t>
            </w:r>
          </w:p>
          <w:bookmarkEnd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(cacdo:PreferenceDetails)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преференциях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5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cacdo:PreferenceDetailsType (M.CA.CDT.00427)</w:t>
            </w:r>
          </w:p>
          <w:bookmarkEnd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6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преференции по уплате таможенных сборов</w:t>
            </w:r>
          </w:p>
          <w:bookmarkEnd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(casdo:CustomsClearanceChargesPrefCode)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таможенных сборов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7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casdo:CustomsTaxPrefCodeType (M.CA.SDT.00150)</w:t>
            </w:r>
          </w:p>
          <w:bookmarkEnd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1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4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преференции по уплате таможенной пошлины</w:t>
            </w:r>
          </w:p>
          <w:bookmarkEnd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(casdo:CustomsDutyPrefCode)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таможенной пошлины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5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casdo:CustomsTaxPrefCodeType (M.CA.SDT.00150)</w:t>
            </w:r>
          </w:p>
          <w:bookmarkEnd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льготы в соответствии с классификатором льгот по уплате таможенных платежей или значение "ПВ" – если декларант планирует восстановить тарифные преференции после выпуска товаров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8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9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2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преференции по уплате акциза</w:t>
            </w:r>
          </w:p>
          <w:bookmarkEnd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(casdo:ExcisePrefCode)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акциза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3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casdo:CustomsTaxPrefCodeType (M.CA.SDT.00150)</w:t>
            </w:r>
          </w:p>
          <w:bookmarkEnd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6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7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0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преференции по уплате налога на добавленную стоимость</w:t>
            </w:r>
          </w:p>
          <w:bookmarkEnd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(casdo:VATPrefCode)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налога на добавленную стоимость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1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casdo:CustomsTaxPrefCodeType (M.CA.SDT.00150)</w:t>
            </w:r>
          </w:p>
          <w:bookmarkEnd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4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5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8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18.17.43. Таможенная процедура</w:t>
            </w:r>
          </w:p>
          <w:bookmarkEnd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(cacdo:CustomsProcedureDetails)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таможенной процедуре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9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cacdo:CustomsProcedureDetailsType (M.CA.CDT.00127)</w:t>
            </w:r>
          </w:p>
          <w:bookmarkEnd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0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таможенной процедуры</w:t>
            </w:r>
          </w:p>
          <w:bookmarkEnd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(casdo:CustomsProcedureCode)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таможенной процедуры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1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casdo:CustomsProcedureCodeType (M.CA.SDT.00043)</w:t>
            </w:r>
          </w:p>
          <w:bookmarkEnd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заявляемой таможенной процедуры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3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4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7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предшествующей таможенной процедуры</w:t>
            </w:r>
          </w:p>
          <w:bookmarkEnd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(casdo:PreviousCustomsProcedureModeCode)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предшествующей таможенной процедуры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8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casdo:CustomsProcedureCodeType (M.CA.SDT.00043)</w:t>
            </w:r>
          </w:p>
          <w:bookmarkEnd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0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1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4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особенности перемещения товаров</w:t>
            </w:r>
          </w:p>
          <w:bookmarkEnd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(casdo:GoodsMoveFeatureCode)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перемещения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5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casdo:GoodsMoveFeatureCodeType (M.CA.SDT.00044)</w:t>
            </w:r>
          </w:p>
          <w:bookmarkEnd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особенностей перемещения товаров.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7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8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1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18.17.44. Стоимость</w:t>
            </w:r>
          </w:p>
          <w:bookmarkEnd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(casdo:CAValueAmount)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(цена)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2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5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6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"Стоимость (casdo:CAValueAmount)"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currencyCodeListId)", или значение "OOO" – при таможенном декларировании международных почтовых отправлений в соответствии с таможенной процедурой таможенного транзита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8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9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2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18.17.45. Курс валюты</w:t>
            </w:r>
          </w:p>
          <w:bookmarkEnd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(casdo:ExchangeRate)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стоимости (цены)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3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casdo:ExchangeRateType (M.CA.SDT.00071)</w:t>
            </w:r>
          </w:p>
          <w:bookmarkEnd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7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8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(casdo:ExchangeRate)"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0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1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(casdo:ExchangeRate)"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4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scaleNumber)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5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csdo:Number2Type (M.SDT.00096)</w:t>
            </w:r>
          </w:p>
          <w:bookmarkEnd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9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0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18.17.46. Таможенная стоимость</w:t>
            </w:r>
          </w:p>
          <w:bookmarkEnd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(casdo:CustomsValueAmount)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1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4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5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7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8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1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18.17.47. Статистическая стоимость</w:t>
            </w:r>
          </w:p>
          <w:bookmarkEnd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(casdo:StatisticValueAmount)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декларируемого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2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5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6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(casdo:StatisticValueAmount)"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8"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9"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(casdo:StatisticValueAmount)"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2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18.17.48. Общая статистическая стоимость</w:t>
            </w:r>
          </w:p>
          <w:bookmarkEnd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(casdo:TotalStatisticValueAmount)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статистическая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3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6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7"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(casdo:TotalStatisticValueAmount)"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9"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0"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(casdo:TotalStatisticValueAmount)"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3"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18.17.49. Код метода определения таможенной стоимости</w:t>
            </w:r>
          </w:p>
          <w:bookmarkEnd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(casdo:ValuationMethodCode)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метода определения таможенной стоимости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4"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casdo:ValuationMethodCodeType (M.CA.SDT.00185)</w:t>
            </w:r>
          </w:p>
          <w:bookmarkEnd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метода определения таможенной стоимости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6"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при его заполнении должен содержать код метода в соответствии с классификатором методов определения таможенной стоимости. </w:t>
            </w:r>
          </w:p>
          <w:bookmarkEnd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реквизит может содержать значение "7" – при декларировании валюты государств-членов, иностранной валюты (кроме используемой для нумизматических целей), ценных бумаг, выпущенных в обращение, а также при помещении товаров под таможенные процедуры таможенного склада, уничтожения, отказа в пользу государства, специальной таможенной процедуры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7"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8"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метода определения таможенной стоимости (casdo:ValuationMethodCode)" атрибут должен содержать значение "2005"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1"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18.17.50. Квота</w:t>
            </w:r>
          </w:p>
          <w:bookmarkEnd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(cacdo:QuotaDetails)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квоте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2"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cacdo:QuotaDetailsType (M.CA.CDT.00122)</w:t>
            </w:r>
          </w:p>
          <w:bookmarkEnd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3"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Остаток квоты в количественном выражении</w:t>
            </w:r>
          </w:p>
          <w:bookmarkEnd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(cacdo:QuotaMeasureReminderDetails)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количественном выражении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4"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cacdo:GoodsMeasureDetailsType (M.CA.CDT.00109)</w:t>
            </w:r>
          </w:p>
          <w:bookmarkEnd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5"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Количество товара с указанием единицы измерения</w:t>
            </w:r>
          </w:p>
          <w:bookmarkEnd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6"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9"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0"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2"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3"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6"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8"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Условное обозначение единицы измерения</w:t>
            </w:r>
          </w:p>
          <w:bookmarkEnd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9"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casdo:MeasureUnitAbbreviationCodeType (M.CA.SDT.00409)</w:t>
            </w:r>
          </w:p>
          <w:bookmarkEnd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2"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Остаток квоты в стоимостном выражении</w:t>
            </w:r>
          </w:p>
          <w:bookmarkEnd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(casdo:QuotaRemainderAmount)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стоимостном выражении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3"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casdo:PaymentAmountWithNCurrencyType (M.CA.SDT.00147)</w:t>
            </w:r>
          </w:p>
          <w:bookmarkEnd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6"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7"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csdo:CurrencyN3CodeV3Type (M.SDT.00145)</w:t>
            </w:r>
          </w:p>
          <w:bookmarkEnd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(casdo:QuotaRemainderAmount)"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9"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0"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(casdo:QuotaRemainderAmount)"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3"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товара для списания квоты</w:t>
            </w:r>
          </w:p>
          <w:bookmarkEnd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(cacdo:QuotaWriteOffMeasureDetails)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необходимое для списания квоты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4"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cacdo:GoodsMeasureDetailsType (M.CA.CDT.00109)</w:t>
            </w:r>
          </w:p>
          <w:bookmarkEnd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5"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Количество товара с указанием единицы измерения</w:t>
            </w:r>
          </w:p>
          <w:bookmarkEnd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6"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9"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0"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2"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3"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6"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8"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Условное обозначение единицы измерения</w:t>
            </w:r>
          </w:p>
          <w:bookmarkEnd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9"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casdo:MeasureUnitAbbreviationCodeType (M.CA.SDT.00409)</w:t>
            </w:r>
          </w:p>
          <w:bookmarkEnd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2"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18.17.51. Предшествующий документ</w:t>
            </w:r>
          </w:p>
          <w:bookmarkEnd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(cacdo:PrecedingDocDetails)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предшествующем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3"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cacdo:PrecedingDocDetailsType (M.CA.CDT.00177)</w:t>
            </w:r>
          </w:p>
          <w:bookmarkEnd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4"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(casdo:LineId)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о предшествующем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5"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порядковый номер записи о предшествующем документе. Нумерация начинается с 1 отдельно для каждого товара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8"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</w:t>
            </w:r>
          </w:p>
          <w:bookmarkEnd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9"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2"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3"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(csdo:DocKindCode)"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6"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документа</w:t>
            </w:r>
          </w:p>
          <w:bookmarkEnd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7"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0"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таможенного документа</w:t>
            </w:r>
          </w:p>
          <w:bookmarkEnd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(cacdo:CustomsDocIdDetails)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1"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cacdo:CustomsDocumentIdWOrdinalDetailsType (M.CA.CDT.00433)</w:t>
            </w:r>
          </w:p>
          <w:bookmarkEnd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2"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таможенного органа</w:t>
            </w:r>
          </w:p>
          <w:bookmarkEnd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3"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5"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Дата документа</w:t>
            </w:r>
          </w:p>
          <w:bookmarkEnd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6"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7"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таможенного документа по журналу регистрации</w:t>
            </w:r>
          </w:p>
          <w:bookmarkEnd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8"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casdo:CustomsDocumentIdType (M.CA.SDT.00118)</w:t>
            </w:r>
          </w:p>
          <w:bookmarkEnd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1"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Порядковый номер</w:t>
            </w:r>
          </w:p>
          <w:bookmarkEnd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(casdo:CustomsDocumentOrdinalId)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2"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casdo:Id2Type (M.CA.SDT.00183)</w:t>
            </w:r>
          </w:p>
          <w:bookmarkEnd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5"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Регистрационный номер декларации на транспортное средство</w:t>
            </w:r>
          </w:p>
          <w:bookmarkEnd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(cacdo:DTMDocDetails)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6"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cacdo:DTMDocDetailsType (M.CA.CDT.00240)</w:t>
            </w:r>
          </w:p>
          <w:bookmarkEnd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7"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таможенного органа</w:t>
            </w:r>
          </w:p>
          <w:bookmarkEnd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8"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0"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Дата документа</w:t>
            </w:r>
          </w:p>
          <w:bookmarkEnd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1"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2"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Номер таможенного документа по журналу регистрации</w:t>
            </w:r>
          </w:p>
          <w:bookmarkEnd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3"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casdo:CustomsDocumentIdType (M.CA.SDT.00118)</w:t>
            </w:r>
          </w:p>
          <w:bookmarkEnd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6"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Код вида транспорта</w:t>
            </w:r>
          </w:p>
          <w:bookmarkEnd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7"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0"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1"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4"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Регистрационный номер предварительной информации</w:t>
            </w:r>
          </w:p>
          <w:bookmarkEnd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(cacdo:PreliminaryInformationIdDetails)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предварительной информации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5"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cacdo:PreliminaryInformationIdDetailsType (M.CA.CDT.01183)</w:t>
            </w:r>
          </w:p>
          <w:bookmarkEnd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6"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7"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9"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0"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3"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Дата</w:t>
            </w:r>
          </w:p>
          <w:bookmarkEnd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предварительной информации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4"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5"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Порядковый номер предварительной информации</w:t>
            </w:r>
          </w:p>
          <w:bookmarkEnd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(casdo:PreliminaryInformationSeqId)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идентификатор предварительной информации, присваиваемый при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6"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casdo:PreliminaryInformationSeqIdType (M.CA.SDT.01129)</w:t>
            </w:r>
          </w:p>
          <w:bookmarkEnd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8"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Регистрационный номер книжки МДП</w:t>
            </w:r>
          </w:p>
          <w:bookmarkEnd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(cacdo:TIRIdDetails)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книжки МДП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9"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cacdo:TIRBaseIdDetailsType (M.CA.CDT.00701)</w:t>
            </w:r>
          </w:p>
          <w:bookmarkEnd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0"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Серия книжки МДП</w:t>
            </w:r>
          </w:p>
          <w:bookmarkEnd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(casdo:TIRSeriesId)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1"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casdo:TIRSeriesIdType (M.CA.SDT.00094)</w:t>
            </w:r>
          </w:p>
          <w:bookmarkEnd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3"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Идентификационный номер книжки МДП</w:t>
            </w:r>
          </w:p>
          <w:bookmarkEnd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4"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casdo:TIRIdType (M.CA.SDT.00095)</w:t>
            </w:r>
          </w:p>
          <w:bookmarkEnd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6"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Номер документа</w:t>
            </w:r>
          </w:p>
          <w:bookmarkEnd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предшествующего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7"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средство, или номер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0"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Дата документа</w:t>
            </w:r>
          </w:p>
          <w:bookmarkEnd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иного предшествующего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1"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документа (csdo:DocId)"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2"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Порядковый номер товара</w:t>
            </w:r>
          </w:p>
          <w:bookmarkEnd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(casdo:ConsignmentItemOrdinal)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3"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5"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Сведения о товаре, заявленные в предшествующем документе</w:t>
            </w:r>
          </w:p>
          <w:bookmarkEnd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(cacdo:PrecedingGoodsDetails)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заявленные в предшествующем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6"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cacdo:PrecedingGoodsDetaisType (M.CA.CDT.00176)</w:t>
            </w:r>
          </w:p>
          <w:bookmarkEnd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7"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товара по ТН ВЭД ЕАЭС</w:t>
            </w:r>
          </w:p>
          <w:bookmarkEnd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(csdo:CommodityCode)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 ВЭД ЕАЭС, указанное в предшествующем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8"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csdo:CommodityCodeType (M.SDT.00065)</w:t>
            </w:r>
          </w:p>
          <w:bookmarkEnd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 ВЭД 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0"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Масса нетто</w:t>
            </w:r>
          </w:p>
          <w:bookmarkEnd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(csdo:UnifiedNetMassMeasure)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1"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4"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5"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(csdo:UnifiedNetMassMeasure)"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7"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8"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(csdo:UnifiedNetMassMeasure)"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1"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Масса нетто, указанная в предшествующем документе</w:t>
            </w:r>
          </w:p>
          <w:bookmarkEnd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(casdo:PreDeclarationNetMassMeasure)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товара нетто, указанная в предшествующем таможенном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2"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5"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6"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(casdo:PreDeclarationNetMassMeasure)"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8"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9"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(casdo:PreDeclarationNetMassMeasure)"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2"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 Таможенная стоимость</w:t>
            </w:r>
          </w:p>
          <w:bookmarkEnd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(casdo:CustomsValueAmount)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указанная в предшествующем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3"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6"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7"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буквеннный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9"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0"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3"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 Количество товара</w:t>
            </w:r>
          </w:p>
          <w:bookmarkEnd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(cacdo:GoodsMeasureDetails)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4"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cacdo:GoodsMeasureDetailsType (M.CA.CDT.00109)</w:t>
            </w:r>
          </w:p>
          <w:bookmarkEnd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5"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*.11.5.1. Количество товара с указанием единицы измерения</w:t>
            </w:r>
          </w:p>
          <w:bookmarkEnd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6"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9"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0"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2"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3"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6"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8"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*.11.5.2. Условное обозначение единицы измерения</w:t>
            </w:r>
          </w:p>
          <w:bookmarkEnd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9"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casdo:MeasureUnitAbbreviationCodeType (M.CA.SDT.00409)</w:t>
            </w:r>
          </w:p>
          <w:bookmarkEnd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2"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18.17.52. Представленный документ (сведения)</w:t>
            </w:r>
          </w:p>
          <w:bookmarkEnd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(cacdo:PresentedDocDetails)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и (или) представленные документы (сведения)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3"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cacdo:PresentedDocDetailsType (M.CA.CDT.00291)</w:t>
            </w:r>
          </w:p>
          <w:bookmarkEnd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4"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5"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8"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9"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2"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3"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6"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7"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0"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1"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2"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3"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4"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5"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6"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страны</w:t>
            </w:r>
          </w:p>
          <w:bookmarkEnd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7"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9"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0"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(csdo:UnifiedCountryCode)"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3"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уполномоченного органа</w:t>
            </w:r>
          </w:p>
          <w:bookmarkEnd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либо организации, выдавшей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4"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7"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Идентификатор уполномоченного органа</w:t>
            </w:r>
          </w:p>
          <w:bookmarkEnd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8"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1"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Информационный ресурс</w:t>
            </w:r>
          </w:p>
          <w:bookmarkEnd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(cacdo:InformationSourceDetails)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информационном ресурсе в информационно-телекоммуникационной сети "Интернет"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2"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cacdo:InformationSourceDetailsType (M.CA.CDT.00295)</w:t>
            </w:r>
          </w:p>
          <w:bookmarkEnd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3"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Наименование информационного источника или ресурса</w:t>
            </w:r>
          </w:p>
          <w:bookmarkEnd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(casdo:InformationSourceName)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информационного ресурса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4"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7"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Ссылка на детализированные сведения</w:t>
            </w:r>
          </w:p>
          <w:bookmarkEnd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(csdo:DetailsResourceId)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информационный ресурс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8"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csdo:ResourceIdType (M.SDT.00197)</w:t>
            </w:r>
          </w:p>
          <w:bookmarkEnd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1"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Дата</w:t>
            </w:r>
          </w:p>
          <w:bookmarkEnd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 к информационному ресурсу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2"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3"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Идентификатор записи</w:t>
            </w:r>
          </w:p>
          <w:bookmarkEnd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(casdo:LineId)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идентификатор, используемый для целей однозначной ссылки на запись, или порядковый номер записи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4"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7"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Код вида налогов, сборов или иного платежа</w:t>
            </w:r>
          </w:p>
          <w:bookmarkEnd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(casdo:CustomsTaxModeCode)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8"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casdo:CustomsTaxModeCodeType (M.CA.SDT.00053)</w:t>
            </w:r>
          </w:p>
          <w:bookmarkEnd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0"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1"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налогов, сборов или иного платежа (casdo:CustomsTaxModeCode)" 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4"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Дата</w:t>
            </w:r>
          </w:p>
          <w:bookmarkEnd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заявляемый срок совершения таможенной операции (процедуры) или ее окончания (срок временного ввоза (вывоза), хранения товаров, переработки, действия специальной таможенной процедуры и т.д.)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5"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6"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 Код вида срока временного ввоза (вывоза)</w:t>
            </w:r>
          </w:p>
          <w:bookmarkEnd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(casdo:TemporaryImportKindCode)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срока временного ввоза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7"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9"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одно из следующих значений:</w:t>
            </w:r>
          </w:p>
          <w:bookmarkEnd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если срок временного ввоз/вывоза менее 1 года;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если срок временного ввоз/вывоза более 1 года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1"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 Код вида дополнительной информации</w:t>
            </w:r>
          </w:p>
          <w:bookmarkEnd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(casdo:DocAddInfoCode)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дополнительной информации о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2"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casdo:DocAddInfoCodeType (M.CA.SDT.00187)</w:t>
            </w:r>
          </w:p>
          <w:bookmarkEnd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кодов дополнительной информации о документах, применяемом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5"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 Код таможенного органа</w:t>
            </w:r>
          </w:p>
          <w:bookmarkEnd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6"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8"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 Признак опережающей поставки</w:t>
            </w:r>
          </w:p>
          <w:bookmarkEnd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(casdo:SupplyStatusIndicator)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опережающей поставки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9"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значение "11" – опережающая поставка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0"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 Общее количество документов</w:t>
            </w:r>
          </w:p>
          <w:bookmarkEnd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(casdo:DocumentQuantity)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документов, в соответствии с которыми перемещаются товары, согласно списку договоров (контрактов)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1"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3"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 Стоимость</w:t>
            </w:r>
          </w:p>
          <w:bookmarkEnd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(casdo:CAValueAmount)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операций по переработке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4"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7"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8"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0"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1"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4"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 Порядковый номер листа книжки МДП</w:t>
            </w:r>
          </w:p>
          <w:bookmarkEnd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(casdo:TIRPageOrdinal)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книжки МДП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5"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7"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 Идентификационный номер держателя книжки МДП</w:t>
            </w:r>
          </w:p>
          <w:bookmarkEnd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(casdo:TIRHolderId)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держателя книжки МДП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8"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casdo:TIRHolderIdType (M.CA.SDT.00077)</w:t>
            </w:r>
          </w:p>
          <w:bookmarkEnd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1"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 Товар лицензии</w:t>
            </w:r>
          </w:p>
          <w:bookmarkEnd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(cacdo:LicensedGoodsDetails)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 в лицензии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2"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cacdo:LicensedGoodsDetailsType (M.CA.CDT.00439)</w:t>
            </w:r>
          </w:p>
          <w:bookmarkEnd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3"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*.22.1. Порядковый номер товара</w:t>
            </w:r>
          </w:p>
          <w:bookmarkEnd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(casdo:ConsignmentItemOrdinal)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4"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6"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*.22.2. Порядковый номер перечня товаров</w:t>
            </w:r>
          </w:p>
          <w:bookmarkEnd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(casdo:LicenseAnnexOrdinal)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перечня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7"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9"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*.23. Код электронного документа (сведений)</w:t>
            </w:r>
          </w:p>
          <w:bookmarkEnd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(casdo:EDocCode)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электронного документа (сведений)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0"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bookmarkEnd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3"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 Идентификатор электронного документа в хранилище</w:t>
            </w:r>
          </w:p>
          <w:bookmarkEnd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(cacdo:DocArchIdDetails)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4"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cacdo:DocArchIdDetailsType (M.CA.CDT.00462)</w:t>
            </w:r>
          </w:p>
          <w:bookmarkEnd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5"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*.24.1. Идентификатор хранилища электронных документов</w:t>
            </w:r>
          </w:p>
          <w:bookmarkEnd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(casdo:EArchId)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6"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csdo:UniversallyUniqueIdType (M.SDT.90003)</w:t>
            </w:r>
          </w:p>
          <w:bookmarkEnd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8"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*.24.2. Идентификатор электронного документа (сведений) в хранилище</w:t>
            </w:r>
          </w:p>
          <w:bookmarkEnd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(casdo:EDocArchId)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 в хранилище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9"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csdo:UniversallyUniqueIdType (M.SDT.90003)</w:t>
            </w:r>
          </w:p>
          <w:bookmarkEnd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1"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 Сведения о фактическом представлении документа</w:t>
            </w:r>
          </w:p>
          <w:bookmarkEnd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(cacdo:DocumentPresentingDetails)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2"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cacdo:DocumentPresentingDetailsType (M.CA.CDT.00185)</w:t>
            </w:r>
          </w:p>
          <w:bookmarkEnd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3"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*.25.1. Код представления документа</w:t>
            </w:r>
          </w:p>
          <w:bookmarkEnd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(casdo:DocPresentKindCode)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 при подаче таможенной декларации (заявления)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4"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casdo:DocPresentKindCodeType (M.CA.SDT.00165)</w:t>
            </w:r>
          </w:p>
          <w:bookmarkEnd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представления документов в соответствии с перечнем признаков представления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6"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документ не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документ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документ не представлен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109 Кодекса;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документ представлен (будет представлен) после выпуска товаров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0"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*.25.2. Код вида документа</w:t>
            </w:r>
          </w:p>
          <w:bookmarkEnd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1"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4"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5"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(csdo:DocKindCode)"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8"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*.25.3. Дата представления документа</w:t>
            </w:r>
          </w:p>
          <w:bookmarkEnd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(casdo:DocPresentDate)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9"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0"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 Регистрационный номер таможенного документа</w:t>
            </w:r>
          </w:p>
          <w:bookmarkEnd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(cacdo:CustomsDocIdDetails)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1"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cacdo:CustomsDocumentIdWOrdinalDetailsType (M.CA.CDT.00433)</w:t>
            </w:r>
          </w:p>
          <w:bookmarkEnd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2"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*.25.4.1. Код таможенного органа</w:t>
            </w:r>
          </w:p>
          <w:bookmarkEnd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3"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5"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*.25.4.2. Дата документа</w:t>
            </w:r>
          </w:p>
          <w:bookmarkEnd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6"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7"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*.25.4.3. Номер таможенного документа по журналу регистрации</w:t>
            </w:r>
          </w:p>
          <w:bookmarkEnd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8"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casdo:CustomsDocumentIdType (M.CA.SDT.00118)</w:t>
            </w:r>
          </w:p>
          <w:bookmarkEnd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1"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*.25.4.4. Порядковый номер</w:t>
            </w:r>
          </w:p>
          <w:bookmarkEnd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(casdo:CustomsDocumentOrdinalId)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2"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casdo:Id2Type (M.CA.SDT.00183)</w:t>
            </w:r>
          </w:p>
          <w:bookmarkEnd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5"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 Регистрационный номер декларации на транспортное средство</w:t>
            </w:r>
          </w:p>
          <w:bookmarkEnd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(cacdo:DTMDocDetails)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6"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cacdo:DTMDocDetailsType (M.CA.CDT.00240)</w:t>
            </w:r>
          </w:p>
          <w:bookmarkEnd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7"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*.25.5.1. Код таможенного органа</w:t>
            </w:r>
          </w:p>
          <w:bookmarkEnd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8"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0"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*.25.5.2. Дата документа</w:t>
            </w:r>
          </w:p>
          <w:bookmarkEnd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1"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2"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*.25.5.3. Номер таможенного документа по журналу регистрации</w:t>
            </w:r>
          </w:p>
          <w:bookmarkEnd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3"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casdo:CustomsDocumentIdType (M.CA.SDT.00118)</w:t>
            </w:r>
          </w:p>
          <w:bookmarkEnd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6"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*.25.5.4. Код вида транспорта</w:t>
            </w:r>
          </w:p>
          <w:bookmarkEnd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(csdo:UnifiedTransportModeCode)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7"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0"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1"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4"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*.25.6. Регистрационный номер книжки МДП</w:t>
            </w:r>
          </w:p>
          <w:bookmarkEnd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(cacdo:TIRIdDetails)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5"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cacdo:TIRBaseIdDetailsType (M.CA.CDT.00701)</w:t>
            </w:r>
          </w:p>
          <w:bookmarkEnd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6"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*.25.6.1. Серия книжки МДП</w:t>
            </w:r>
          </w:p>
          <w:bookmarkEnd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(casdo:TIRSeriesId)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7"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casdo:TIRSeriesIdType (M.CA.SDT.00094)</w:t>
            </w:r>
          </w:p>
          <w:bookmarkEnd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9"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*.25.6.2. Идентификационный номер книжки МДП</w:t>
            </w:r>
          </w:p>
          <w:bookmarkEnd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0"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casdo:TIRIdType (M.CA.SDT.00095)</w:t>
            </w:r>
          </w:p>
          <w:bookmarkEnd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2"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*.25.7. Номер предшествующего документа</w:t>
            </w:r>
          </w:p>
          <w:bookmarkEnd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(casdo:PrecedingDocId)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3"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6"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*.25.8. Дата документа</w:t>
            </w:r>
          </w:p>
          <w:bookmarkEnd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7"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предшествующего документа (casdo:PrecedingDocId)"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8"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18.17.53. Исчисление таможенного платежа</w:t>
            </w:r>
          </w:p>
          <w:bookmarkEnd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(cacdo:CustomsPaymentDetails)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исчислении таможенного и иного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9"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cacdo:GoodsItemPaymentDetailsType (M.CA.CDT.00429)</w:t>
            </w:r>
          </w:p>
          <w:bookmarkEnd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0"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налогов, сборов или иного платежа</w:t>
            </w:r>
          </w:p>
          <w:bookmarkEnd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(casdo:CustomsTaxModeCode)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1"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casdo:CustomsTaxModeCodeType (M.CA.SDT.00053)</w:t>
            </w:r>
          </w:p>
          <w:bookmarkEnd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3"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4"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7"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Основа начисления платежа</w:t>
            </w:r>
          </w:p>
          <w:bookmarkEnd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(casdo:TaxBaseMeasure)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для исчисления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8"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casdo:FractionNumber246MeasureType (M.CA.SDT.00800)</w:t>
            </w:r>
          </w:p>
          <w:bookmarkEnd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Числовая величина, определенная в результате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1"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Цифровой код валюты</w:t>
            </w:r>
          </w:p>
          <w:bookmarkEnd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(csdo:UnifiedCurrencyN3Code)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основы начисления (адвалорная ставка)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2"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csdo:UnifiedCurrencyN3CodeType (M.SDT.00125)</w:t>
            </w:r>
          </w:p>
          <w:bookmarkEnd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4"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5"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(csdo:UnifiedCurrencyN3Code)"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8"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Единица измерения</w:t>
            </w:r>
          </w:p>
          <w:bookmarkEnd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основы начисления (специфическая ставка)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9"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2"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3"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6"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"Единица измерения (csdo:UnifiedMeasurementUnitCode)" атрибут должен содержать одно из следующих значений: </w:t>
            </w:r>
          </w:p>
          <w:bookmarkEnd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8"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Используемая ставка платежа</w:t>
            </w:r>
          </w:p>
          <w:bookmarkEnd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(cacdo:EffectiveCustomsRateDetails)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ставке платежа, используемой при расчете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9"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cacdo:DutyTaxFeeRateDetailsType (M.CA.CDT.00115)</w:t>
            </w:r>
          </w:p>
          <w:bookmarkEnd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0"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Вид ставки таможенного платежа</w:t>
            </w:r>
          </w:p>
          <w:bookmarkEnd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(casdo:DutyTaxFeeRateKindCode)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ставки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1"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casdo:DutyTaxFeeRateKindCodeType (M.CA.SDT.00159)</w:t>
            </w:r>
          </w:p>
          <w:bookmarkEnd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ставок таможенного платежа.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3"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– ставка, выраженная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– специфическая ставка (специфическая составляющая комбинированной ставки);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– признак сборов для Республики Казахстан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6"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Ставка таможенного платежа</w:t>
            </w:r>
          </w:p>
          <w:bookmarkEnd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(casdo:DutyTaxFeeRateValue)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ставки таможенного платежа или ставки рефинансирования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7"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casdo:RateValueType (M.CA.SDT.00121)</w:t>
            </w:r>
          </w:p>
          <w:bookmarkEnd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0"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Единица измерения</w:t>
            </w:r>
          </w:p>
          <w:bookmarkEnd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(специфическая ставка)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1"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4"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5"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8"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"Единица измерения (csdo:UnifiedMeasurementUnitCode)" атрибут должен содержать одно из следующих значений: </w:t>
            </w:r>
          </w:p>
          <w:bookmarkEnd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0"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Цифровой код валюты</w:t>
            </w:r>
          </w:p>
          <w:bookmarkEnd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(csdo:UnifiedCurrencyN3Code)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ставки (специфическая ставка)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1"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csdo:UnifiedCurrencyN3CodeType (M.SDT.00125)</w:t>
            </w:r>
          </w:p>
          <w:bookmarkEnd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3"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4"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(csdo:UnifiedCurrencyN3Code)"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7"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 Количество дней</w:t>
            </w:r>
          </w:p>
          <w:bookmarkEnd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(csdo:DayQuantity)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календарных дней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8"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csdo:Quantity6Type (M.SDT.00106)</w:t>
            </w:r>
          </w:p>
          <w:bookmarkEnd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0"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 Количество этапов</w:t>
            </w:r>
          </w:p>
          <w:bookmarkEnd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(casdo:StageQuantity)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этапов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1"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csdo:Quantity6Type (M.SDT.00106)</w:t>
            </w:r>
          </w:p>
          <w:bookmarkEnd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3"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 Количество месяцев</w:t>
            </w:r>
          </w:p>
          <w:bookmarkEnd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(csdo:MonthQuantity)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4"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csdo:Quantity6Type (M.SDT.00106)</w:t>
            </w:r>
          </w:p>
          <w:bookmarkEnd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6"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 Весовой коэффициент</w:t>
            </w:r>
          </w:p>
          <w:bookmarkEnd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(casdo:WeightRatioNumber)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7"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casdo:FractionNumber9.3NumberType (M.CA.SDT.00146)</w:t>
            </w:r>
          </w:p>
          <w:bookmarkEnd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0"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применения ставки</w:t>
            </w:r>
          </w:p>
          <w:bookmarkEnd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(casdo:DutyTaxFeeRateDate)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1"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2"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особенности уплаты</w:t>
            </w:r>
          </w:p>
          <w:bookmarkEnd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(casdo:CustomsTaxPaymentFeatureCode)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уплаты таможенных и иных платежей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3"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casdo:CustomsTaxPaymentFeatureCodeType (M.CA.SDT.00050)</w:t>
            </w:r>
          </w:p>
          <w:bookmarkEnd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особенности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5"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6"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уплаты (casdo:CustomsTaxPaymentFeatureCode)" атрибут должен содержать значение "2011"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9"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Сумма</w:t>
            </w:r>
          </w:p>
          <w:bookmarkEnd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(casdo:CAPaymentNAmount)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0"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casdo:PaymentAmountWithNCurrencyType (M.CA.SDT.00147)</w:t>
            </w:r>
          </w:p>
          <w:bookmarkEnd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3"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4"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csdo:CurrencyN3CodeV3Type (M.SDT.00145)</w:t>
            </w:r>
          </w:p>
          <w:bookmarkEnd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(casdo:CAPaymentNAmount)"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6"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7"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(casdo:CAPaymentNAmount)"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0"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товара по ТН ВЭД ЕАЭС</w:t>
            </w:r>
          </w:p>
          <w:bookmarkEnd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(csdo:CommodityCode)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в соответствии с ТН ВЭД ЕАЭС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1"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csdo:CommodityCodeType (M.SDT.00065)</w:t>
            </w:r>
          </w:p>
          <w:bookmarkEnd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 ВЭД 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3"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Ссылочный идентификатор записи</w:t>
            </w:r>
          </w:p>
          <w:bookmarkEnd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(casdo:ReferenceLineId)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сведениях о предшествующем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4"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7"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Ссылочный идентификатор записи в предшествующем документе (сведениях)</w:t>
            </w:r>
          </w:p>
          <w:bookmarkEnd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(casdo:RefReferenceLineId)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предшествующем документе или сведениях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8"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1"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Ссылочный номер товара</w:t>
            </w:r>
          </w:p>
          <w:bookmarkEnd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(casdo:ReferenceConsignmentItemOrdinal)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2"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4"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18.17.54. Количество товара для включения в реестр автоматизированного контроля сроков действия таможенных процедур</w:t>
            </w:r>
          </w:p>
          <w:bookmarkEnd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(cacdo:GoodsControlMeasureDetails)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товара, предназначенные для включения в реестр автоматизированного контроля сроков действия таможенных процедур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5"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cacdo:GoodsMeasureDetailsType (M.CA.CDT.00109)</w:t>
            </w:r>
          </w:p>
          <w:bookmarkEnd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6"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(casdo:GoodsMeasure)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7"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0"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1"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csdo:MeasurementUnitCodeType (M.SDT.00074)</w:t>
            </w:r>
          </w:p>
          <w:bookmarkEnd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3"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measurementUnitCodeListId)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4"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7"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одно из следующих значений: </w:t>
            </w:r>
          </w:p>
          <w:bookmarkEnd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9"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0"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casdo:MeasureUnitAbbreviationCodeType (M.CA.SDT.00409)</w:t>
            </w:r>
          </w:p>
          <w:bookmarkEnd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measurementUnitCodeListId)"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3"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 Сведения об уплате</w:t>
            </w:r>
          </w:p>
          <w:bookmarkEnd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(cacdo:FactPaymentDetails)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 уплаченных (взысканных) суммах таможенных и иных платежей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4"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cacdo:FactPaymentDetailsType (M.CA.CDT.00173)</w:t>
            </w:r>
          </w:p>
          <w:bookmarkEnd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5"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18.18.1. Код вида налогов, сборов или иного платежа</w:t>
            </w:r>
          </w:p>
          <w:bookmarkEnd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(casdo:CustomsTaxModeCode)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6"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casdo:CustomsTaxModeCodeType (M.CA.SDT.00053)</w:t>
            </w:r>
          </w:p>
          <w:bookmarkEnd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8"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9"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2"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18.18.2. Сумма</w:t>
            </w:r>
          </w:p>
          <w:bookmarkEnd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(casdo:CAPaymentNAmount)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"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casdo:PaymentAmountWithNCurrencyType (M.CA.SDT.00147)</w:t>
            </w:r>
          </w:p>
          <w:bookmarkEnd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6"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7"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csdo:CurrencyN3CodeV3Type (M.SDT.00145)</w:t>
            </w:r>
          </w:p>
          <w:bookmarkEnd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9"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0"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3"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18.18.3. Курс валюты</w:t>
            </w:r>
          </w:p>
          <w:bookmarkEnd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(casdo:ExchangeRate)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4"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casdo:ExchangeRateType (M.CA.SDT.00071)</w:t>
            </w:r>
          </w:p>
          <w:bookmarkEnd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8"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9"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1"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</w:t>
            </w:r>
          </w:p>
          <w:bookmarkEnd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(casdo:ExchangeRate)"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2"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3"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(casdo:ExchangeRate)"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6"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scaleNumber)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7"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csdo:Number2Type (M.SDT.00096)</w:t>
            </w:r>
          </w:p>
          <w:bookmarkEnd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1"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2"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18.18.4. Код способа уплаты</w:t>
            </w:r>
          </w:p>
          <w:bookmarkEnd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(casdo:CustomsTaxPaymentMethodCode)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способа уплаты таможенных или иных платежей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3"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casdo:CustomsTaxPaymentMethodCodeType (M.CA.SDT.00061)</w:t>
            </w:r>
          </w:p>
          <w:bookmarkEnd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способа уплаты таможенных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5"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Армения, Республике Беларусь и Кыргызской Республике </w:t>
            </w:r>
          </w:p>
          <w:bookmarkEnd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6"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7"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способа уплаты (casdo:CustomsTaxPaymentMethodCode)" атрибут должен содержать значение "2012"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0"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18.18.5. Документ, подтверждающий уплату</w:t>
            </w:r>
          </w:p>
          <w:bookmarkEnd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(cacdo:PaymentDocDetails)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уплату таможенного или иного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1"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cacdo:PaymentDocDetailsType (M.CA.CDT.00085)</w:t>
            </w:r>
          </w:p>
          <w:bookmarkEnd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2"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3"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6"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7"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0"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1"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4"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5"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 и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8"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9"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Армения. 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0"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Идентификатор налогоплательщика</w:t>
            </w:r>
          </w:p>
          <w:bookmarkEnd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1"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4"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Федерации. Реквизит предназначен для указания следующих сведений:</w:t>
            </w:r>
          </w:p>
          <w:bookmarkEnd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6"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причины постановки на учет</w:t>
            </w:r>
          </w:p>
          <w:bookmarkEnd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организации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7"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9"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Идентификатор физического лица</w:t>
            </w:r>
          </w:p>
          <w:bookmarkEnd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0"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casdo:PersonIdType (M.CA.SDT.00190)</w:t>
            </w:r>
          </w:p>
          <w:bookmarkEnd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 Реквизит предназначен для указания идентификационного номера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3"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Уникальный идентификационный таможенный номер</w:t>
            </w:r>
          </w:p>
          <w:bookmarkEnd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4"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7"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сведений в соответствии с абзацами девятнадцатым и двадцатым (после таблицы) подпункта 46 пункта 15 Порядка заполнения декларации на товары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8"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9"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 значение "RU"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1"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2"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5"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Удостоверение личности</w:t>
            </w:r>
          </w:p>
          <w:bookmarkEnd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6"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7"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</w:t>
            </w:r>
          </w:p>
          <w:bookmarkEnd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сведений в соответствии с абзацем двадцать первым (после таблицы) подпункта 46 пункта 15 Порядка заполнения декларации на товары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8"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*.9.1. Код страны</w:t>
            </w:r>
          </w:p>
          <w:bookmarkEnd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9"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1"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2"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5"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*.9.2. Код вида документа, удостоверяющего личность</w:t>
            </w:r>
          </w:p>
          <w:bookmarkEnd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6"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csdo:IdentityDocKindCodeType (M.SDT.00098)</w:t>
            </w:r>
          </w:p>
          <w:bookmarkEnd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9"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0"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3"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*.9.3. Наименование вида документа</w:t>
            </w:r>
          </w:p>
          <w:bookmarkEnd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4"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7"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*.9.4. Серия документа</w:t>
            </w:r>
          </w:p>
          <w:bookmarkEnd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8"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1"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*.9.5. Номер документа</w:t>
            </w:r>
          </w:p>
          <w:bookmarkEnd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2"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5"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*.9.6. Дата документа</w:t>
            </w:r>
          </w:p>
          <w:bookmarkEnd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6"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7"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*.9.7. Дата истечения срока действия документа</w:t>
            </w:r>
          </w:p>
          <w:bookmarkEnd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8"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9"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*.9.8. Идентификатор уполномоченного органа</w:t>
            </w:r>
          </w:p>
          <w:bookmarkEnd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0"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3"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*.9.9. Наименование уполномоченного органа</w:t>
            </w:r>
          </w:p>
          <w:bookmarkEnd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4"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7"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18.18.6. Дата платежа</w:t>
            </w:r>
          </w:p>
          <w:bookmarkEnd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(casdo:PaymentDate)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 или взыскания (дата исполнения обязанности по уплате таможенных и иных платежей)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8"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 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9"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18.19. Сведения об отсрочке по уплате платежа</w:t>
            </w:r>
          </w:p>
          <w:bookmarkEnd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(cacdo:DefferedPaymentDetails)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отсрочке (рассрочке) по уплате таможенного и иного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0"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cacdo:DefferedPaymentDetailsType (M.CA.CDT.00357)</w:t>
            </w:r>
          </w:p>
          <w:bookmarkEnd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сведений о сроке, на который предоставлена отсрочка (рассрочка) платежа, должен быть заполнен один из реквизитов: "Конечная дата (csdo:EndDate)" или "Этап уплаты платежа (cacdo:PaymentSheduleDetails)"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1"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18.19.1. Код вида налогов, сборов или иного платежа</w:t>
            </w:r>
          </w:p>
          <w:bookmarkEnd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(casdo:CustomsTaxModeCode)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2"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casdo:CustomsTaxModeCodeType (M.CA.SDT.00053)</w:t>
            </w:r>
          </w:p>
          <w:bookmarkEnd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4"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5"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8"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18.19.2. Конечная дата</w:t>
            </w:r>
          </w:p>
          <w:bookmarkEnd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(csdo:EndDate)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день срока отсрочки уплаты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9"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0"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18.19.3. Этап уплаты платежа</w:t>
            </w:r>
          </w:p>
          <w:bookmarkEnd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(cacdo:PaymentSheduleDetails)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этапе рассрочки уплаты платежа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1"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cacdo:PaymentSheduleDetailsType (M.CA.CDT.01178)</w:t>
            </w:r>
          </w:p>
          <w:bookmarkEnd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2"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Порядковый номер</w:t>
            </w:r>
          </w:p>
          <w:bookmarkEnd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(csdo:ObjectOrdinal)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этапа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3"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5"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Конечная дата</w:t>
            </w:r>
          </w:p>
          <w:bookmarkEnd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(csdo:EndDate)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день этапа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6"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7"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 Предоставленное обеспечение исполнения обязанности по уплате таможенных и иных платежей</w:t>
            </w:r>
          </w:p>
          <w:bookmarkEnd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(cacdo:PaymentGuaranteeDetails)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предоставленном обеспечении исполнения обязанности по уплате таможенных и иных платежей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8"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cacdo:PaymentGuaranteeDetailsType (M.CA.CDT.00459)</w:t>
            </w:r>
          </w:p>
          <w:bookmarkEnd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9"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18.20.1. Код способа обеспечения исполнения обязанности по уплате таможенных пошлин, налогов</w:t>
            </w:r>
          </w:p>
          <w:bookmarkEnd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(casdo:PaymentGuaranteeMethodCode)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обеспечения исполнения обязанности по уплате таможенных пошлин, налогов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0"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casdo:PaymentGuaranteeMethodCodeType (M.CA.SDT.00164)</w:t>
            </w:r>
          </w:p>
          <w:bookmarkEnd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способа обеспечения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2"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3"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"2018"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6"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18.20.2. Сумма (размер) обеспечения</w:t>
            </w:r>
          </w:p>
          <w:bookmarkEnd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(casdo:GuaranteeAmount)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обеспечения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7"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0"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1"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3"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4"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7"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18.20.3. Документ, подтверждающий предоставление (принятие) обеспечения исполнения обязанности по уплате таможенных и иных платежей</w:t>
            </w:r>
          </w:p>
          <w:bookmarkEnd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(cacdo:GuaranteeDocDetails)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предоставление обеспечения исполнения обязанности по уплате таможенных и иных платежей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8"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cacdo:CADocBaseType (M.CA.CDT.00005)</w:t>
            </w:r>
          </w:p>
          <w:bookmarkEnd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9"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0"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3"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4"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7"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8"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1"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2"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5"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6"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7"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8"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9"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0"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1"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18.20.4. Идентификатор налогоплательщика</w:t>
            </w:r>
          </w:p>
          <w:bookmarkEnd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2"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5"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</w:t>
            </w:r>
          </w:p>
          <w:bookmarkEnd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учетного номера плательщика (УНП)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6"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18.20.5. Идентификатор банка</w:t>
            </w:r>
          </w:p>
          <w:bookmarkEnd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(csdo:BankId)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7"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csdo:BankIdType (M.SDT.00026)</w:t>
            </w:r>
          </w:p>
          <w:bookmarkEnd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банка.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[0-9]{9}|[A-Z]{6}[A-Z0-9]{2}|[A-Z]{6}[A-Z0-9]{5}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9"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 Мера обеспечения соблюдения таможенного транзита</w:t>
            </w:r>
          </w:p>
          <w:bookmarkEnd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(cacdo:TransitGuaranteeDetails)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мере обеспечения соблюдения таможенного транзита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0"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cacdo:TransitGuaranteeDetailsType (M.CA.CDT.00195)</w:t>
            </w:r>
          </w:p>
          <w:bookmarkEnd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1"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18.21.1. Код меры обеспечения соблюдения таможенного транзита</w:t>
            </w:r>
          </w:p>
          <w:bookmarkEnd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(casdo:TransitGuaranteeMeasureCode)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меры обеспечения соблюдения таможенного транзита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2"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casdo:TransitGuaranteeMeasureCodeType (M.CA.SDT.00066)</w:t>
            </w:r>
          </w:p>
          <w:bookmarkEnd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меры обеспечения соблюдения таможенного транзита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4"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5"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"2017"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8"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18.21.2. Сумма (размер) обеспечения</w:t>
            </w:r>
          </w:p>
          <w:bookmarkEnd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(casdo:GuaranteeAmount)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обеспечения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9"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2"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3"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(размер) обеспечения (casdo:GuaranteeAmount)"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5"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6"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(размер) обеспечения (casdo:GuaranteeAmount)"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9"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18.21.3. Регистрационный номер сертификата обеспечения исполнения обязанности по уплате таможенных пошлин, налогов</w:t>
            </w:r>
          </w:p>
          <w:bookmarkEnd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(cacdo:GuaranteeCertificateIdDetails)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сертификата обеспечения исполнения обязанности по уплате таможенных пошлин, налогов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0"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cacdo:CustomsDocumentIdDetailsType (M.CA.CDT.00258)</w:t>
            </w:r>
          </w:p>
          <w:bookmarkEnd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1"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bookmarkEnd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2"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4"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Дата документа</w:t>
            </w:r>
          </w:p>
          <w:bookmarkEnd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5"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6"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таможенного документа по журналу регистрации</w:t>
            </w:r>
          </w:p>
          <w:bookmarkEnd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(casdo:CustomsDocumentId)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7"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casdo:CustomsDocumentIdType (M.CA.SDT.00118)</w:t>
            </w:r>
          </w:p>
          <w:bookmarkEnd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0"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18.21.4. Документ, подтверждающий применение мер обеспечения соблюдения таможенного транзита</w:t>
            </w:r>
          </w:p>
          <w:bookmarkEnd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(cacdo:TransitGuaranteeDocDetails)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применение мер обеспечения соблюдения таможенного транзита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1"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cacdo:CADocBaseType (M.CA.CDT.00005)</w:t>
            </w:r>
          </w:p>
          <w:bookmarkEnd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сведений о документе, подтверждающем применение мер обеспечения соблюдения таможенного транзита, за исключением сертификата обеспечения исполнения обязанности по уплате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2"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3"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6"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7"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0"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1"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4"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5"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8"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9"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0"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1"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2"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3"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4"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18.21.5. Код гарантии</w:t>
            </w:r>
          </w:p>
          <w:bookmarkEnd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(casdo:NationalGuaranteeCode)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гарантии, указанное в соответствии с законодательством государства-члена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5"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7"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18.21.6. Код страны, в которой гарантия не применяется</w:t>
            </w:r>
          </w:p>
          <w:bookmarkEnd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(casdo:NonGuaranteeCountryCode)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в которой гарантия недействительна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8"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casdo:CACountryCodeType (M.CA.SDT.00181)</w:t>
            </w:r>
          </w:p>
          <w:bookmarkEnd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0"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1"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страны, в которой гарантия не применяется (casdo:NonGuaranteeCountryCode)"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4"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18.21.7. Документ, подтверждающий включение лица в реестр</w:t>
            </w:r>
          </w:p>
          <w:bookmarkEnd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включение лица в реестр таможенных перевозчиков или в реестр уполномоченных экономических операторов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5"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cacdo:RegisterDocumentIdDetailsType (M.CA.CDT.00303)</w:t>
            </w:r>
          </w:p>
          <w:bookmarkEnd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6"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7"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9"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0"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3"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юридического лица при включении в реестр</w:t>
            </w:r>
          </w:p>
          <w:bookmarkEnd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4"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csdo:Id25Type (M.SDT.00178)</w:t>
            </w:r>
          </w:p>
          <w:bookmarkEnd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7"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признака перерегистрации документа</w:t>
            </w:r>
          </w:p>
          <w:bookmarkEnd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8"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casdo:ReregistrationCodeType (M.CA.SDT.00125)</w:t>
            </w:r>
          </w:p>
          <w:bookmarkEnd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0"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типа свидетельства</w:t>
            </w:r>
          </w:p>
          <w:bookmarkEnd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1"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3"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18.21.8. Краткое наименование субъекта</w:t>
            </w:r>
          </w:p>
          <w:bookmarkEnd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гаранта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4"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7"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18.21.9. Идентификатор налогоплательщика</w:t>
            </w:r>
          </w:p>
          <w:bookmarkEnd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8"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1"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Беларусь. </w:t>
            </w:r>
          </w:p>
          <w:bookmarkEnd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учетного номера плательщика (УНП)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2"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18.21.10. Идентификатор банка</w:t>
            </w:r>
          </w:p>
          <w:bookmarkEnd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(csdo:BankId)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3"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csdo:BankIdType (M.SDT.00026)</w:t>
            </w:r>
          </w:p>
          <w:bookmarkEnd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банка.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[0-9]{9}|[A-Z]{6}[A-Z0-9]{2}|[A-Z]{6}[A-Z0-9]{5}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5"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18.21.11. Поручительство</w:t>
            </w:r>
          </w:p>
          <w:bookmarkEnd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(cacdo:SuretyDetails)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6"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cacdo:SuretyDetailsType (M.CA.CDT.00198)</w:t>
            </w:r>
          </w:p>
          <w:bookmarkEnd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7"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Генеральный договор поручительства</w:t>
            </w:r>
          </w:p>
          <w:bookmarkEnd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(cacdo:SuretyMainContractDetails)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генеральном договоре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8"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ccdo:DocDetailsV4Type (M.CDT.00081)</w:t>
            </w:r>
          </w:p>
          <w:bookmarkEnd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9"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Код вида документа</w:t>
            </w:r>
          </w:p>
          <w:bookmarkEnd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0"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3"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4"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7"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Наименование документа</w:t>
            </w:r>
          </w:p>
          <w:bookmarkEnd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8"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1"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Номер документа</w:t>
            </w:r>
          </w:p>
          <w:bookmarkEnd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2"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5"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 Дата документа</w:t>
            </w:r>
          </w:p>
          <w:bookmarkEnd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6"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7"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Договор поручительства</w:t>
            </w:r>
          </w:p>
          <w:bookmarkEnd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(cacdo:SuretyContractDetails)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договоре поручительства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8"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ccdo:DocDetailsV4Type (M.CDT.00081)</w:t>
            </w:r>
          </w:p>
          <w:bookmarkEnd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9"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Код вида документа</w:t>
            </w:r>
          </w:p>
          <w:bookmarkEnd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0"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3"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4"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7"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Наименование документа</w:t>
            </w:r>
          </w:p>
          <w:bookmarkEnd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8"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1"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 Номер документа</w:t>
            </w:r>
          </w:p>
          <w:bookmarkEnd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2"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5"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 Дата документа</w:t>
            </w:r>
          </w:p>
          <w:bookmarkEnd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6"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7"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Дополнение к договору поручительства</w:t>
            </w:r>
          </w:p>
          <w:bookmarkEnd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(cacdo:AddSuretyContractDetails)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дополнении к договору поручительства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8"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ccdo:DocDetailsV4Type (M.CDT.00081)</w:t>
            </w:r>
          </w:p>
          <w:bookmarkEnd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9"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документа</w:t>
            </w:r>
          </w:p>
          <w:bookmarkEnd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0"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3"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4"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7"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Наименование документа</w:t>
            </w:r>
          </w:p>
          <w:bookmarkEnd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8"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1"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Номер документа</w:t>
            </w:r>
          </w:p>
          <w:bookmarkEnd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2"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5"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Дата документа</w:t>
            </w:r>
          </w:p>
          <w:bookmarkEnd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6"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7"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18.21.12. Адрес</w:t>
            </w:r>
          </w:p>
          <w:bookmarkEnd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гаранта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8"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9"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0"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3"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4"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6"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7"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0"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1"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4"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5"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8"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9"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2"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3"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6"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7"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0"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1"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4"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5"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8"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9"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2"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3"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5"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6"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9"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Перевозчик</w:t>
            </w:r>
          </w:p>
          <w:bookmarkEnd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(cacdo:CarrierDetails)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перевозчике товаров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0"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cacdo:CarrierDetailsType (M.CA.CDT.00349)</w:t>
            </w:r>
          </w:p>
          <w:bookmarkEnd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заполняется в случае, если таможенное декларирование товаров в соответствии с таможенной процедурой таможенного транзита осуществляется не перевозчиком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1"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 Код страны</w:t>
            </w:r>
          </w:p>
          <w:bookmarkEnd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2"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4"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5"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8"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 Наименование субъекта</w:t>
            </w:r>
          </w:p>
          <w:bookmarkEnd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9"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2"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 Краткое наименование субъекта</w:t>
            </w:r>
          </w:p>
          <w:bookmarkEnd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3"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6"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 Код организационно-правовой формы</w:t>
            </w:r>
          </w:p>
          <w:bookmarkEnd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7"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0"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1"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4"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19.5. Наименование организационно-правовой формы</w:t>
            </w:r>
          </w:p>
          <w:bookmarkEnd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5"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8"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19.6. Идентификатор хозяйствующего субъекта</w:t>
            </w:r>
          </w:p>
          <w:bookmarkEnd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9"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2"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Федерации.</w:t>
            </w:r>
          </w:p>
          <w:bookmarkEnd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5"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6"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7"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19.7. Уникальный идентификационный таможенный номер</w:t>
            </w:r>
          </w:p>
          <w:bookmarkEnd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8"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casdo:CAUniqueCustomsNumberIdType (M.CA.SDT.00188)</w:t>
            </w:r>
          </w:p>
          <w:bookmarkEnd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1"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2"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3"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5"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6"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9"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 Идентификатор налогоплательщика</w:t>
            </w:r>
          </w:p>
          <w:bookmarkEnd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(csdo:TaxpayerId)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0"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3"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8"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 Код причины постановки на учет</w:t>
            </w:r>
          </w:p>
          <w:bookmarkEnd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9"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1"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 Идентификатор физического лица</w:t>
            </w:r>
          </w:p>
          <w:bookmarkEnd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2"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casdo:PersonIdType (M.CA.SDT.00190)</w:t>
            </w:r>
          </w:p>
          <w:bookmarkEnd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5"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9"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 Удостоверение личности</w:t>
            </w:r>
          </w:p>
          <w:bookmarkEnd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0"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1"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19.11.1. Код страны</w:t>
            </w:r>
          </w:p>
          <w:bookmarkEnd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2"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4"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5"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8"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19.11.2. Код вида документа, удостоверяющего личность</w:t>
            </w:r>
          </w:p>
          <w:bookmarkEnd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9"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csdo:IdentityDocKindCodeType (M.SDT.00098)</w:t>
            </w:r>
          </w:p>
          <w:bookmarkEnd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2"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3"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6"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19.11.3. Наименование вида документа</w:t>
            </w:r>
          </w:p>
          <w:bookmarkEnd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7"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0"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19.11.4. Серия документа</w:t>
            </w:r>
          </w:p>
          <w:bookmarkEnd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1"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4"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19.11.5. Номер документа</w:t>
            </w:r>
          </w:p>
          <w:bookmarkEnd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5"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8"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19.11.6. Дата документа</w:t>
            </w:r>
          </w:p>
          <w:bookmarkEnd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9"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0"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19.11.7. Дата истечения срока действия документа</w:t>
            </w:r>
          </w:p>
          <w:bookmarkEnd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1"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2"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19.11.8. Идентификатор уполномоченного органа</w:t>
            </w:r>
          </w:p>
          <w:bookmarkEnd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3"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6"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19.11.9. Наименование уполномоченного органа</w:t>
            </w:r>
          </w:p>
          <w:bookmarkEnd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7"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0"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 Адрес</w:t>
            </w:r>
          </w:p>
          <w:bookmarkEnd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(ccdo:SubjectAddressDetails)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1"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формироваться только один экземпляр реквизита "Адрес (ccdo:SubjectAddressDetails)"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2"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19.12.1. Код вида адреса</w:t>
            </w:r>
          </w:p>
          <w:bookmarkEnd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(csdo:AddressKindCode)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3"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6"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19.12.2. Код страны</w:t>
            </w:r>
          </w:p>
          <w:bookmarkEnd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7"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9"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0"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3"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19.12.3. Код территории</w:t>
            </w:r>
          </w:p>
          <w:bookmarkEnd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(csdo:TerritoryCode)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4"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7"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19.12.4. Регион</w:t>
            </w:r>
          </w:p>
          <w:bookmarkEnd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(csdo:RegionName)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8"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1"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19.12.5. Район</w:t>
            </w:r>
          </w:p>
          <w:bookmarkEnd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(csdo:DistrictName)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2"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5"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19.12.6. Город</w:t>
            </w:r>
          </w:p>
          <w:bookmarkEnd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6"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9"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19.12.7. Населенный пункт</w:t>
            </w:r>
          </w:p>
          <w:bookmarkEnd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(csdo:SettlementName)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0"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3"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19.12.8. Улица</w:t>
            </w:r>
          </w:p>
          <w:bookmarkEnd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(csdo:StreetName)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4"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7"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19.12.9. Номер дома</w:t>
            </w:r>
          </w:p>
          <w:bookmarkEnd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(csdo:BuildingNumberId)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8"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1"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19.12.10. Номер помещения</w:t>
            </w:r>
          </w:p>
          <w:bookmarkEnd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(csdo:RoomNumberId)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2"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5"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19.12.11. Почтовый индекс</w:t>
            </w:r>
          </w:p>
          <w:bookmarkEnd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6"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8"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19.12.12. Номер абонентского ящика</w:t>
            </w:r>
          </w:p>
          <w:bookmarkEnd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(csdo:PostOfficeBoxId)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9"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2"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 Контактный реквизит</w:t>
            </w:r>
          </w:p>
          <w:bookmarkEnd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3"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4"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19.13.1. Код вида связи</w:t>
            </w:r>
          </w:p>
          <w:bookmarkEnd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5"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8"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4"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19.13.2. Наименование вида связи</w:t>
            </w:r>
          </w:p>
          <w:bookmarkEnd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5"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8"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19.13.3. Идентификатор канала связи</w:t>
            </w:r>
          </w:p>
          <w:bookmarkEnd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9"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2"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 Представитель перевозчика</w:t>
            </w:r>
          </w:p>
          <w:bookmarkEnd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(cacdo:CarrierRepresentativeDetails)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являющимся сотрудником или уполномоченным представителем перевозчика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3"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cacdo:CarrierRepresentativeDetailsType (M.CA.CDT.00304)</w:t>
            </w:r>
          </w:p>
          <w:bookmarkEnd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4"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19.14.1. ФИО</w:t>
            </w:r>
          </w:p>
          <w:bookmarkEnd w:id="2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(ccdo:FullNameDetails)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5"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ccdo:FullNameDetailsType (M.CDT.00016)</w:t>
            </w:r>
          </w:p>
          <w:bookmarkEnd w:id="2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6"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2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(csdo:FirstName)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7"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0"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2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(csdo:MiddleName)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1"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4"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2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(csdo:LastName)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5"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8"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19.14.2. Наименование должности</w:t>
            </w:r>
          </w:p>
          <w:bookmarkEnd w:id="2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(csdo:PositionName)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9"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2"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19.14.3. Контактный реквизит</w:t>
            </w:r>
          </w:p>
          <w:bookmarkEnd w:id="2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должностного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3"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2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4"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5"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2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8"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4"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5"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8"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9"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2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2"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19.14.4. Удостоверение личности</w:t>
            </w:r>
          </w:p>
          <w:bookmarkEnd w:id="2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3"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2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4"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5"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7"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8"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1"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2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2"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csdo:IdentityDocKindCodeType (M.SDT.00098)</w:t>
            </w:r>
          </w:p>
          <w:bookmarkEnd w:id="2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5"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6"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9"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2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0"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3"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2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4"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7"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2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8"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1"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2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2"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3"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2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4"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5"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2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6"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9"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2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0"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2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3"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19.14.5. Код роли</w:t>
            </w:r>
          </w:p>
          <w:bookmarkEnd w:id="2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(casdo:RoleCode)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роли, выполняемой лицом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4"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csdo:Code20Type (M.SDT.00160)</w:t>
            </w:r>
          </w:p>
          <w:bookmarkEnd w:id="2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7"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водитель транспортного средства;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экспедитор;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иное лицо, являющееся представителем организации-перевозчика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0"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Сведения о средствах идентификации</w:t>
            </w:r>
          </w:p>
          <w:bookmarkEnd w:id="2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(cacdo:SealDetails)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средствах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1"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cacdo:SealDetailsType (M.CA.CDT.00199)</w:t>
            </w:r>
          </w:p>
          <w:bookmarkEnd w:id="2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2"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 Количество средств идентификации</w:t>
            </w:r>
          </w:p>
          <w:bookmarkEnd w:id="2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(casdo:SealQuantity)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средств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3"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csdo:Quantity4Type (M.SDT.00097)</w:t>
            </w:r>
          </w:p>
          <w:bookmarkEnd w:id="2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5"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 Номер пломбиратора</w:t>
            </w:r>
          </w:p>
          <w:bookmarkEnd w:id="2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(casdo:SealDeviceId)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пломбиратора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6"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casdo:Id10Type (M.CA.SDT.00179)</w:t>
            </w:r>
          </w:p>
          <w:bookmarkEnd w:id="2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9"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20.3. Идентификатор защитной пломбы</w:t>
            </w:r>
          </w:p>
          <w:bookmarkEnd w:id="2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(csdo:SealId)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номер пломбы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0"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3"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 Описание</w:t>
            </w:r>
          </w:p>
          <w:bookmarkEnd w:id="2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(csdo:DescriptionText)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отличительных признаков средств идентификации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4"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</w:p>
          <w:bookmarkEnd w:id="2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7"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Таможенный представитель, ответственный за заполнение (подписание) таможенного документа</w:t>
            </w:r>
          </w:p>
          <w:bookmarkEnd w:id="2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(cacdo:SignatoryRepresentativeDetails)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представителе, заполнившем (подписавшем) таможенный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8"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cacdo:SignatoryRepresentativeDetailsType (M.CA.CDT.00187)</w:t>
            </w:r>
          </w:p>
          <w:bookmarkEnd w:id="2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9"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 Документ о включении в реестр таможенных представителей</w:t>
            </w:r>
          </w:p>
          <w:bookmarkEnd w:id="2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(cacdo:BrokerRegistryDocDetails)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0"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cacdo:BrokerRegistryDocDetailsType (M.CA.CDT.00464)</w:t>
            </w:r>
          </w:p>
          <w:bookmarkEnd w:id="2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1"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21.1.1. Код вида документа</w:t>
            </w:r>
          </w:p>
          <w:bookmarkEnd w:id="2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2"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5"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6"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9"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21.1.2. Документ, подтверждающий включение лица в реестр</w:t>
            </w:r>
          </w:p>
          <w:bookmarkEnd w:id="2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(cacdo:RegisterDocumentIdDetails)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документа о включении лица в реестр таможенных представителей или регистрационный номер лица в реестре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0"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cacdo:RegisterDocumentIdDetailsType (M.CA.CDT.00303)</w:t>
            </w:r>
          </w:p>
          <w:bookmarkEnd w:id="2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1" w:id="2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2" w:id="2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4" w:id="2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5" w:id="2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8" w:id="2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юридического лица при включении в реестр</w:t>
            </w:r>
          </w:p>
          <w:bookmarkEnd w:id="2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(casdo:RegistrationNumberId)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9" w:id="2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csdo:Id25Type (M.SDT.00178)</w:t>
            </w:r>
          </w:p>
          <w:bookmarkEnd w:id="2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2" w:id="2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признака перерегистрации документа</w:t>
            </w:r>
          </w:p>
          <w:bookmarkEnd w:id="2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3" w:id="2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casdo:ReregistrationCodeType (M.CA.SDT.00125)</w:t>
            </w:r>
          </w:p>
          <w:bookmarkEnd w:id="2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\d{1}|\d{2}|\d{3}|[А-Я]{1}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5" w:id="2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типа свидетельства</w:t>
            </w:r>
          </w:p>
          <w:bookmarkEnd w:id="2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6" w:id="2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8" w:id="2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 Договор таможенного представителя с декларантом (заявителем)</w:t>
            </w:r>
          </w:p>
          <w:bookmarkEnd w:id="2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(cacdo:RepresentativeContractDetails)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 (заявителем)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9" w:id="2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cacdo:CADocBaseType (M.CA.CDT.00005)</w:t>
            </w:r>
          </w:p>
          <w:bookmarkEnd w:id="2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0" w:id="2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21.2.1. Код вида документа</w:t>
            </w:r>
          </w:p>
          <w:bookmarkEnd w:id="2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1" w:id="2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4" w:id="2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5" w:id="2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8" w:id="2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21.2.2. Наименование документа</w:t>
            </w:r>
          </w:p>
          <w:bookmarkEnd w:id="2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9" w:id="2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2" w:id="2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21.2.3. Номер документа</w:t>
            </w:r>
          </w:p>
          <w:bookmarkEnd w:id="2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3" w:id="2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6" w:id="2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21.2.4. Дата документа</w:t>
            </w:r>
          </w:p>
          <w:bookmarkEnd w:id="2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7" w:id="2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8" w:id="2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21.2.5. Дата начала срока действия документа</w:t>
            </w:r>
          </w:p>
          <w:bookmarkEnd w:id="2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9" w:id="2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0" w:id="2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21.2.6. Дата истечения срока действия документа</w:t>
            </w:r>
          </w:p>
          <w:bookmarkEnd w:id="2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1" w:id="2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2" w:id="2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Физическое лицо, заполнившее (подписавшее) таможенный документ</w:t>
            </w:r>
          </w:p>
          <w:bookmarkEnd w:id="2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(cacdo:SignatoryPersonV2Details)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лице, заполнившем (подписавшем) таможенный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3" w:id="2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cacdo:SignatoryPersonDetailsV2Type (M.CA.CDT.01142)</w:t>
            </w:r>
          </w:p>
          <w:bookmarkEnd w:id="2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4" w:id="2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 Лицо, подписавшее документ</w:t>
            </w:r>
          </w:p>
          <w:bookmarkEnd w:id="2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(cacdo:SigningDetails)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подписавшем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5" w:id="2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cacdo:SigningDetailsType (M.CA.CDT.00155)</w:t>
            </w:r>
          </w:p>
          <w:bookmarkEnd w:id="2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6" w:id="2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22.1.1. ФИО</w:t>
            </w:r>
          </w:p>
          <w:bookmarkEnd w:id="2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(ccdo:FullNameDetails)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7" w:id="2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ccdo:FullNameDetailsType (M.CDT.00016)</w:t>
            </w:r>
          </w:p>
          <w:bookmarkEnd w:id="2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8" w:id="2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2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(csdo:FirstName)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9" w:id="2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2" w:id="2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2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(csdo:MiddleName)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3" w:id="2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6" w:id="2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2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(csdo:LastName)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7" w:id="2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0" w:id="2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22.1.2. Наименование должности</w:t>
            </w:r>
          </w:p>
          <w:bookmarkEnd w:id="2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(csdo:PositionName)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1" w:id="2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в Республике Беларусь и Российской Федерации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4" w:id="2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22.1.3. Контактный реквизит</w:t>
            </w:r>
          </w:p>
          <w:bookmarkEnd w:id="2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(ccdo:CommunicationDetails)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5" w:id="2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2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6" w:id="2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7" w:id="2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2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0" w:id="2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6" w:id="2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7" w:id="2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0" w:id="2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(csdo:CommunicationChannelId)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1" w:id="2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2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"ТЕ"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4" w:id="2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22.1.4. Дата подписания</w:t>
            </w:r>
          </w:p>
          <w:bookmarkEnd w:id="2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(casdo:SigningDate)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5" w:id="2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6" w:id="2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 Удостоверение личности</w:t>
            </w:r>
          </w:p>
          <w:bookmarkEnd w:id="2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(ccdo:IdentityDocV3Details)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7" w:id="2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2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8" w:id="2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22.2.1. Код страны</w:t>
            </w:r>
          </w:p>
          <w:bookmarkEnd w:id="2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9" w:id="2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1" w:id="2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2" w:id="2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5" w:id="2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22.2.2. Код вида документа, удостоверяющего личность</w:t>
            </w:r>
          </w:p>
          <w:bookmarkEnd w:id="2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6" w:id="2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csdo:IdentityDocKindCodeType (M.SDT.00098)</w:t>
            </w:r>
          </w:p>
          <w:bookmarkEnd w:id="2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9" w:id="2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0" w:id="2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3" w:id="2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22.2.3. Наименование вида документа</w:t>
            </w:r>
          </w:p>
          <w:bookmarkEnd w:id="2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4" w:id="2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7" w:id="2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22.2.4. Серия документа</w:t>
            </w:r>
          </w:p>
          <w:bookmarkEnd w:id="2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(csdo:DocSeriesId)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8" w:id="2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1" w:id="2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22.2.5. Номер документа</w:t>
            </w:r>
          </w:p>
          <w:bookmarkEnd w:id="2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2" w:id="2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5" w:id="2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22.2.6. Дата документа</w:t>
            </w:r>
          </w:p>
          <w:bookmarkEnd w:id="2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6" w:id="3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3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7" w:id="3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22.2.7. Дата истечения срока действия документа</w:t>
            </w:r>
          </w:p>
          <w:bookmarkEnd w:id="3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8" w:id="3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3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9" w:id="3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22.2.8. Идентификатор уполномоченного органа</w:t>
            </w:r>
          </w:p>
          <w:bookmarkEnd w:id="3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0" w:id="3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3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3" w:id="3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22.2.9. Наименование уполномоченного органа</w:t>
            </w:r>
          </w:p>
          <w:bookmarkEnd w:id="3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4" w:id="3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3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7" w:id="3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22.3. Номер квалификационного аттестата специалиста по таможенному оформлению</w:t>
            </w:r>
          </w:p>
          <w:bookmarkEnd w:id="3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(casdo:QualificationCertificateId)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8" w:id="3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casdo:Id6Type (M.CA.SDT.00193)</w:t>
            </w:r>
          </w:p>
          <w:bookmarkEnd w:id="3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1" w:id="3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 Документ, удостоверяющий полномочия</w:t>
            </w:r>
          </w:p>
          <w:bookmarkEnd w:id="3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(cacdo:PowerOfAttorneyDetails)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2" w:id="3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cacdo:CADocBaseType (M.CA.CDT.00005)</w:t>
            </w:r>
          </w:p>
          <w:bookmarkEnd w:id="3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быть заполнен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3" w:id="3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22.4.1. Код вида документа</w:t>
            </w:r>
          </w:p>
          <w:bookmarkEnd w:id="3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4" w:id="3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3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7" w:id="3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8" w:id="3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1" w:id="3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22.4.2. Наименование документа</w:t>
            </w:r>
          </w:p>
          <w:bookmarkEnd w:id="3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2" w:id="3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3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5" w:id="3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22.4.3. Номер документа</w:t>
            </w:r>
          </w:p>
          <w:bookmarkEnd w:id="3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6" w:id="3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3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9" w:id="3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22.4.4. Дата документа</w:t>
            </w:r>
          </w:p>
          <w:bookmarkEnd w:id="3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0" w:id="3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3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1" w:id="3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22.4.5. Дата начала срока действия документа</w:t>
            </w:r>
          </w:p>
          <w:bookmarkEnd w:id="3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2" w:id="3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3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3" w:id="3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22.4.6. Дата истечения срока действия документа</w:t>
            </w:r>
          </w:p>
          <w:bookmarkEnd w:id="3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4" w:id="3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3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5" w:id="3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Календарный штемпель железнодорожной станции</w:t>
            </w:r>
          </w:p>
          <w:bookmarkEnd w:id="3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(cacdo:RailwayStampDetails)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календарного штемпеля железнодорожной 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6" w:id="3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cacdo:RailwayStampDetailsType (M.CA.CDT.00200)</w:t>
            </w:r>
          </w:p>
          <w:bookmarkEnd w:id="3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7" w:id="3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 Код железнодорожной станции</w:t>
            </w:r>
          </w:p>
          <w:bookmarkEnd w:id="3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(casdo:RailwayStationCode)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железнодорожной 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8" w:id="3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casdo:RailwayStationCodeType (M.CA.SDT.00082)</w:t>
            </w:r>
          </w:p>
          <w:bookmarkEnd w:id="3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(\d{5})|(\d{6})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0" w:id="3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 Дата</w:t>
            </w:r>
          </w:p>
          <w:bookmarkEnd w:id="3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проставления штемпеля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1" w:id="3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3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2" w:id="3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Наименование (название) места</w:t>
            </w:r>
          </w:p>
          <w:bookmarkEnd w:id="3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представления транзитной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3" w:id="3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6" w:id="3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Дата и место прибытия товаров в пограничный пункт пропуска</w:t>
            </w:r>
          </w:p>
          <w:bookmarkEnd w:id="3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(cacdo:CheckPointEntryDetails)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предполагаемых месте, дате и времени прибытия товаров и транспортных средств в пограничный пункт пропуска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7" w:id="3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cacdo:CheckPointEntryDetailsType (M.CA.CDT.00190)</w:t>
            </w:r>
          </w:p>
          <w:bookmarkEnd w:id="3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8" w:id="3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 Таможенный орган на границе</w:t>
            </w:r>
          </w:p>
          <w:bookmarkEnd w:id="3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(cacdo:BorderCustomsOfficeDetails)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9" w:id="3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ccdo:CustomsOfficeDetailsType (M.CDT.00104)</w:t>
            </w:r>
          </w:p>
          <w:bookmarkEnd w:id="3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0" w:id="3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25.1.1. Код таможенного органа</w:t>
            </w:r>
          </w:p>
          <w:bookmarkEnd w:id="3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1" w:id="3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3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 – 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3" w:id="3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25.1.2. Наименование таможенного органа</w:t>
            </w:r>
          </w:p>
          <w:bookmarkEnd w:id="3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4" w:id="3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csdo:Name50Type (M.SDT.00204)</w:t>
            </w:r>
          </w:p>
          <w:bookmarkEnd w:id="3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7" w:id="3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25.1.3. Код страны</w:t>
            </w:r>
          </w:p>
          <w:bookmarkEnd w:id="3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(csdo:UnifiedCountryCode)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8" w:id="3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3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0" w:id="3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1" w:id="3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(csdo:UnifiedCountryCode)"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4" w:id="3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25.2. Дата и время</w:t>
            </w:r>
          </w:p>
          <w:bookmarkEnd w:id="3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(csdo:EventDateTime)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ожидаемого прибытия товаров и транспортных средств в пограничный пункт пропуска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5" w:id="3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bdt:DateTimeType (M.BDT.00006)</w:t>
            </w:r>
          </w:p>
          <w:bookmarkEnd w:id="3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YYYY-MM-DDThh:mm:ss.ccc±hh:mm, где ccc 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6" w:id="3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Номер регистрации документа в системе учета исходящих документов декларанта или таможенного представителя</w:t>
            </w:r>
          </w:p>
          <w:bookmarkEnd w:id="3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(casdo:InternalDocId)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документов в соответствии с системой (регламентом) учета исходящих документов декларанта или таможенного представителя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7" w:id="3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3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0" w:id="3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Идентификатор защитной наклейки</w:t>
            </w:r>
          </w:p>
          <w:bookmarkEnd w:id="3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(casdo:SecurityLabelId)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(код) защитной наклейки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1" w:id="3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casdo:Id6Type (M.CA.SDT.00193)</w:t>
            </w:r>
          </w:p>
          <w:bookmarkEnd w:id="3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4" w:id="3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Признак недропользователя</w:t>
            </w:r>
          </w:p>
          <w:bookmarkEnd w:id="3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(casdo:SubsoilUserCode)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недропользователя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5" w:id="3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3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7" w:id="3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Сведения о корректировке таможенной декларации</w:t>
            </w:r>
          </w:p>
          <w:bookmarkEnd w:id="3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(cacdo:GoodsDeclarationChangeDetails)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корректировке (изменении) таможенной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8" w:id="3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cacdo:GoodsDeclarationChangeDetailsType (M.CA.CDT.00201)</w:t>
            </w:r>
          </w:p>
          <w:bookmarkEnd w:id="3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9" w:id="3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29.1. Код вида документа</w:t>
            </w:r>
          </w:p>
          <w:bookmarkEnd w:id="3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0" w:id="3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3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3" w:id="3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4" w:id="3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7" w:id="3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29.2. Наименование документа</w:t>
            </w:r>
          </w:p>
          <w:bookmarkEnd w:id="3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(csdo:DocName)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8" w:id="3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3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1" w:id="3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29.3. Номер документа</w:t>
            </w:r>
          </w:p>
          <w:bookmarkEnd w:id="3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2" w:id="3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3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5" w:id="3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29.4. Дата документа</w:t>
            </w:r>
          </w:p>
          <w:bookmarkEnd w:id="3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(csdo:DocCreationDate)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6" w:id="3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3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7" w:id="3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29.5. Код вида корректировки декларации</w:t>
            </w:r>
          </w:p>
          <w:bookmarkEnd w:id="3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(casdo:DeclarationChangeCode)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корректировки декларации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8" w:id="3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bookmarkEnd w:id="3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0" w:id="3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29.6. Сумма (размер) обеспечения</w:t>
            </w:r>
          </w:p>
          <w:bookmarkEnd w:id="3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(casdo:GuaranteeAmount)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обеспечения, подлежащая уплате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1" w:id="3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casdo:PaymentAmountWithCurrencyType (M.CA.SDT.00001)</w:t>
            </w:r>
          </w:p>
          <w:bookmarkEnd w:id="3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4" w:id="3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3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5" w:id="3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3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(размер) обеспечения (casdo:GuaranteeAmount)"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currencyCodeListId)"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7" w:id="3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currencyCodeListId)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8" w:id="3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(размер) обеспечения (casdo:GuaranteeAmount)" атрибут должен содержать значение "2022"</w:t>
            </w:r>
          </w:p>
        </w:tc>
      </w:tr>
    </w:tbl>
    <w:bookmarkStart w:name="z5361" w:id="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Применяется в случае, если сведения в соответствующих реквизитах подлежат указанию в декларации на товары и транзитной декларации в соответствии с правом Союза, законодательством государств-членов либо необходимы для автоматизированной обработки сведений.</w:t>
      </w:r>
    </w:p>
    <w:bookmarkEnd w:id="3073"/>
    <w:bookmarkStart w:name="z5362" w:id="3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реквизита.".</w:t>
      </w:r>
    </w:p>
    <w:bookmarkEnd w:id="30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