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62f5" w14:textId="35c6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структуру и формат заявления о выпуске товаров до подачи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октября 2020 года № 136.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формат заявления о выпуске товаров до подачи декларации на товары, утвержденные Решением Коллегии Евразийской экономической комиссии от 19 декабря 2017 г. № 177,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апреля 2021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г. № 136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структуру и формат заявления о выпуске товаров до подачи декларации на товары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абзаце первом слово "определяемой" заменить словом "определенной";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абзаце втором слово "Fouth" заменить словом "Fourth".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первый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Структура заявления о выпуске товаров разработана на основе модели данных Евразийского экономического союза (далее – модель данных), описана в табличной форме с указанием:";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подпункте "б" слова "объекты которых используются при проектировании объектов пространства имен" заменить словами "которым принадлежат объекты модели данных, использованные при разработке";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подпункт "г"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"г) сведений об объектах модели данных базисного уровня и уровня предметной области "Таможенное администрирование":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базовых типах данных, использованных в структуре заявления о выпуске товаров;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общих простых типах данных, использованных в структуре заявления о выпуске товаров;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прикладных простых типах данных предметной области "Таможенное администрирование", использованных в структуре заявления о выпуске товаров;";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подпункты "д" и "е" исключить.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3 в графе 3 цифры "1.0.0" заменить цифрами "1.1.0";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позицию 4 в графе 3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"urn:EEC:R:031:GoodsReleaseApplication:v1.1.0";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позицию 6 в графе 3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"EEC_R_031_GoodsReleaseApplication_v1.1.0.xsd".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Таблицу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3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заявления о выпуске товаров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53"/>
        <w:gridCol w:w="58"/>
        <w:gridCol w:w="58"/>
        <w:gridCol w:w="58"/>
        <w:gridCol w:w="69"/>
        <w:gridCol w:w="69"/>
        <w:gridCol w:w="4719"/>
        <w:gridCol w:w="2421"/>
        <w:gridCol w:w="2117"/>
        <w:gridCol w:w="2117"/>
        <w:gridCol w:w="5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(csdo:EDocCode)</w:t>
            </w:r>
          </w:p>
          <w:bookmarkEnd w:id="2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(csdo:EDocId)</w:t>
            </w:r>
          </w:p>
          <w:bookmarkEnd w:id="2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(csdo:EDocRefId)</w:t>
            </w:r>
          </w:p>
          <w:bookmarkEnd w:id="2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(csdo:EDocDateTime)</w:t>
            </w:r>
          </w:p>
          <w:bookmarkEnd w:id="3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Признак электронного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(casdo:EDocIndicatorCode)</w:t>
            </w:r>
          </w:p>
          <w:bookmarkEnd w:id="3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Код таможенной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(casdo:CustomsProcedureCode)</w:t>
            </w:r>
          </w:p>
          <w:bookmarkEnd w:id="3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таможенной процедуры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M.CA.SDT.00043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3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Код вида предшествующей таможенной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(casdo:PreviousCustomsProcedureModeCode)</w:t>
            </w:r>
          </w:p>
          <w:bookmarkEnd w:id="3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предшествующей таможенной процедуры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M.CA.SDT.00043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3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Количество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(csdo:PageQuantity)</w:t>
            </w:r>
          </w:p>
          <w:bookmarkEnd w:id="3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Количество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(casdo:GoodsQuantity)</w:t>
            </w:r>
          </w:p>
          <w:bookmarkEnd w:id="3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заявляемых товаров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Код категории заявляемых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(casdo:GoodsCategoryCode)</w:t>
            </w:r>
          </w:p>
          <w:bookmarkEnd w:id="3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категории заявляемых товаров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Декларант (заявитель)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(cacdo:DeclarantDetails)</w:t>
            </w:r>
          </w:p>
          <w:bookmarkEnd w:id="3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(заявителе)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4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4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4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  <w:bookmarkEnd w:id="4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  <w:bookmarkEnd w:id="4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  <w:bookmarkEnd w:id="4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4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 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  <w:bookmarkEnd w:id="4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 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  <w:bookmarkEnd w:id="4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  <w:bookmarkEnd w:id="4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 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  <w:bookmarkEnd w:id="5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  <w:bookmarkEnd w:id="5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  <w:bookmarkEnd w:id="5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 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  <w:bookmarkEnd w:id="5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11.9. 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  <w:bookmarkEnd w:id="5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11.10. 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  <w:bookmarkEnd w:id="5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 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  <w:bookmarkEnd w:id="5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5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5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5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11.11.2. Код вида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  <w:bookmarkEnd w:id="6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6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11.11.3. 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  <w:bookmarkEnd w:id="6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11.11.4. 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  <w:bookmarkEnd w:id="6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11.11.5. 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  <w:bookmarkEnd w:id="6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11.11.6.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  <w:bookmarkEnd w:id="6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11.11.7. 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  <w:bookmarkEnd w:id="6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11.11.8. Идентификатор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  <w:bookmarkEnd w:id="6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11.11.9. Наименование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  <w:bookmarkEnd w:id="6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  <w:bookmarkEnd w:id="6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7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11.12.1. 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  <w:bookmarkEnd w:id="7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11.12.2.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7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7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11.12.3. 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  <w:bookmarkEnd w:id="7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11.12.4. 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  <w:bookmarkEnd w:id="7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11.12.5.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  <w:bookmarkEnd w:id="7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11.12.6.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  <w:bookmarkEnd w:id="7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11.12.7. 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  <w:bookmarkEnd w:id="7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11.12.8.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  <w:bookmarkEnd w:id="7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11.12.9. 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  <w:bookmarkEnd w:id="8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11.12.10. 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  <w:bookmarkEnd w:id="8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11.12.11. 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  <w:bookmarkEnd w:id="8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11.12.12. 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  <w:bookmarkEnd w:id="8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 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  <w:bookmarkEnd w:id="8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8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11.13.1. 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  <w:bookmarkEnd w:id="8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11.13.2. 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  <w:bookmarkEnd w:id="8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11.13.3. 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  <w:bookmarkEnd w:id="8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 Обособленное 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(cacdo:SubjectBranchDetails)</w:t>
            </w:r>
          </w:p>
          <w:bookmarkEnd w:id="8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9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9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9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11.14.2.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  <w:bookmarkEnd w:id="9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11.14.3. 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  <w:bookmarkEnd w:id="9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11.14.4. 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  <w:bookmarkEnd w:id="9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9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11.14.5. 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  <w:bookmarkEnd w:id="9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11.14.6. 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  <w:bookmarkEnd w:id="9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  <w:bookmarkEnd w:id="9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11.14.7. 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  <w:bookmarkEnd w:id="10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  <w:bookmarkEnd w:id="10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  <w:bookmarkEnd w:id="10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11.14.8. 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  <w:bookmarkEnd w:id="10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11.14.9. 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  <w:bookmarkEnd w:id="10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11.14.10.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  <w:bookmarkEnd w:id="10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10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  <w:bookmarkEnd w:id="10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10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10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  <w:bookmarkEnd w:id="11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  <w:bookmarkEnd w:id="11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  <w:bookmarkEnd w:id="11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  <w:bookmarkEnd w:id="11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  <w:bookmarkEnd w:id="11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  <w:bookmarkEnd w:id="11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  <w:bookmarkEnd w:id="11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  <w:bookmarkEnd w:id="11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  <w:bookmarkEnd w:id="11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  <w:bookmarkEnd w:id="11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11.14.11. 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  <w:bookmarkEnd w:id="12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12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  <w:bookmarkEnd w:id="12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  <w:bookmarkEnd w:id="12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  <w:bookmarkEnd w:id="12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 Документ, подтверждающий включение лица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  <w:bookmarkEnd w:id="12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уполномоченных экономических операторов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12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12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12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11.15.2. Регистрационный номер юридического лица при включении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  <w:bookmarkEnd w:id="12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11.15.3. Код признака перерегистрации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  <w:bookmarkEnd w:id="13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11.15.4. Код типа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  <w:bookmarkEnd w:id="13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Конечная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(csdo:EndDate)</w:t>
            </w:r>
          </w:p>
          <w:bookmarkEnd w:id="13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подачи декларации на товары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Товарная партия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(cacdo:GRAGoodsShipmentDetails)</w:t>
            </w:r>
          </w:p>
          <w:bookmarkEnd w:id="13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13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Страна отправления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(cacdo:DepartureCountryDetails)</w:t>
            </w:r>
          </w:p>
          <w:bookmarkEnd w:id="13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отправления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13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  <w:bookmarkEnd w:id="13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13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13.1.2. Краткое название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  <w:bookmarkEnd w:id="13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13.1.3. 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  <w:bookmarkEnd w:id="14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Страна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(cacdo:DestinationCountryDetails)</w:t>
            </w:r>
          </w:p>
          <w:bookmarkEnd w:id="14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14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  <w:bookmarkEnd w:id="14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14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13.2.2. Краткое название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  <w:bookmarkEnd w:id="14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13.2.3. 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  <w:bookmarkEnd w:id="14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Торгующая 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(cacdo:TradeCountryDetails)</w:t>
            </w:r>
          </w:p>
          <w:bookmarkEnd w:id="14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торгующей стране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M.CA.CDE.00427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14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  <w:bookmarkEnd w:id="14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15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13.3.2. 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  <w:bookmarkEnd w:id="15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 Условия 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(cacdo:DeliveryTermsDetails)</w:t>
            </w:r>
          </w:p>
          <w:bookmarkEnd w:id="15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15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13.4.1. Код условий 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(casdo:DeliveryTermsCode)</w:t>
            </w:r>
          </w:p>
          <w:bookmarkEnd w:id="15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15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13.4.2. Наименование (название)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  <w:bookmarkEnd w:id="15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13.4.3. Код вида поставки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(casdo:DeliveryKindCode)</w:t>
            </w:r>
          </w:p>
          <w:bookmarkEnd w:id="15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(casdo:CAValueAmount)</w:t>
            </w:r>
          </w:p>
          <w:bookmarkEnd w:id="15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декларируемых товаров в валюте цены договора (контракта) или в валюте платежа (оценки)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  <w:bookmarkEnd w:id="15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  <w:bookmarkEnd w:id="16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 Итоговая (общая)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(casdo:TotalAmount)</w:t>
            </w:r>
          </w:p>
          <w:bookmarkEnd w:id="16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  <w:bookmarkEnd w:id="16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  <w:bookmarkEnd w:id="16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 Курс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(casdo:ExchangeRate)</w:t>
            </w:r>
          </w:p>
          <w:bookmarkEnd w:id="16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 (контракта) или валюты платежа (оценки)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  <w:bookmarkEnd w:id="16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  <w:bookmarkEnd w:id="16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scaleNumber)</w:t>
            </w:r>
          </w:p>
          <w:bookmarkEnd w:id="16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13.8. Масса брутто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(csdo:UnifiedGrossMassMeasure)</w:t>
            </w:r>
          </w:p>
          <w:bookmarkEnd w:id="16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 брутто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16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17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 Отправитель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(cacdo:ConsignorDetails)</w:t>
            </w:r>
          </w:p>
          <w:bookmarkEnd w:id="17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17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17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17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13.9.2.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  <w:bookmarkEnd w:id="17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13.9.3. 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  <w:bookmarkEnd w:id="17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13.9.4. 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  <w:bookmarkEnd w:id="17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17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13.9.5. 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  <w:bookmarkEnd w:id="17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13.9.6. 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  <w:bookmarkEnd w:id="18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  <w:bookmarkEnd w:id="18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13.9.7. 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  <w:bookmarkEnd w:id="18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  <w:bookmarkEnd w:id="18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  <w:bookmarkEnd w:id="18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13.9.8. 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  <w:bookmarkEnd w:id="18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13.9.9. 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  <w:bookmarkEnd w:id="18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13.9.10. 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  <w:bookmarkEnd w:id="18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13.9.11. 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  <w:bookmarkEnd w:id="18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18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19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19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  <w:bookmarkEnd w:id="19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19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  <w:bookmarkEnd w:id="19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  <w:bookmarkEnd w:id="19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  <w:bookmarkEnd w:id="19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  <w:bookmarkEnd w:id="19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  <w:bookmarkEnd w:id="19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  <w:bookmarkEnd w:id="19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  <w:bookmarkEnd w:id="20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13.9.12.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  <w:bookmarkEnd w:id="20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20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  <w:bookmarkEnd w:id="20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20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20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  <w:bookmarkEnd w:id="20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  <w:bookmarkEnd w:id="20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  <w:bookmarkEnd w:id="20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  <w:bookmarkEnd w:id="20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  <w:bookmarkEnd w:id="21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  <w:bookmarkEnd w:id="21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  <w:bookmarkEnd w:id="21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  <w:bookmarkEnd w:id="21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  <w:bookmarkEnd w:id="21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  <w:bookmarkEnd w:id="21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13.9.13. 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  <w:bookmarkEnd w:id="21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21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  <w:bookmarkEnd w:id="21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  <w:bookmarkEnd w:id="21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  <w:bookmarkEnd w:id="22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13.9.14. Обособленное 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(cacdo:SubjectBranchDetails)</w:t>
            </w:r>
          </w:p>
          <w:bookmarkEnd w:id="22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22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22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22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  <w:bookmarkEnd w:id="22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  <w:bookmarkEnd w:id="22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  <w:bookmarkEnd w:id="22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22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  <w:bookmarkEnd w:id="22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  <w:bookmarkEnd w:id="23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  <w:bookmarkEnd w:id="23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  <w:bookmarkEnd w:id="23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  <w:bookmarkEnd w:id="23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  <w:bookmarkEnd w:id="23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  <w:bookmarkEnd w:id="23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  <w:bookmarkEnd w:id="23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  <w:bookmarkEnd w:id="23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23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  <w:bookmarkEnd w:id="23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24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24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  <w:bookmarkEnd w:id="24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  <w:bookmarkEnd w:id="24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  <w:bookmarkEnd w:id="24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  <w:bookmarkEnd w:id="24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  <w:bookmarkEnd w:id="24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  <w:bookmarkEnd w:id="24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  <w:bookmarkEnd w:id="24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  <w:bookmarkEnd w:id="24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  <w:bookmarkEnd w:id="25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  <w:bookmarkEnd w:id="25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  <w:bookmarkEnd w:id="25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25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  <w:bookmarkEnd w:id="25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  <w:bookmarkEnd w:id="25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  <w:bookmarkEnd w:id="25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13.9.15. Признак совпадения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  <w:bookmarkEnd w:id="25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13.9.16. Код учреждения обмена (подачи) международных почтовых отправлений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(casdo:ExchangePostOfficeCode)</w:t>
            </w:r>
          </w:p>
          <w:bookmarkEnd w:id="25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13.9.17. Код особенности указанных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(casdo:SubjectAdditionalCode)</w:t>
            </w:r>
          </w:p>
          <w:bookmarkEnd w:id="25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 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(cacdo:ConsigneeDetails)</w:t>
            </w:r>
          </w:p>
          <w:bookmarkEnd w:id="26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26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26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26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13.10.2.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  <w:bookmarkEnd w:id="26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13.10.3. 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  <w:bookmarkEnd w:id="26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13.10.4. 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  <w:bookmarkEnd w:id="26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26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13.10.5. 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  <w:bookmarkEnd w:id="26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13.10.6. 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  <w:bookmarkEnd w:id="26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  <w:bookmarkEnd w:id="27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13.10.7. 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  <w:bookmarkEnd w:id="27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  <w:bookmarkEnd w:id="27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  <w:bookmarkEnd w:id="27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13.10.8. 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  <w:bookmarkEnd w:id="27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13.10.9. 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  <w:bookmarkEnd w:id="27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13.10.10. 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  <w:bookmarkEnd w:id="27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13.10.11. 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  <w:bookmarkEnd w:id="27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27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27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28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  <w:bookmarkEnd w:id="28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28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  <w:bookmarkEnd w:id="28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  <w:bookmarkEnd w:id="28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  <w:bookmarkEnd w:id="28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  <w:bookmarkEnd w:id="28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  <w:bookmarkEnd w:id="28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  <w:bookmarkEnd w:id="28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  <w:bookmarkEnd w:id="28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13.10.12.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  <w:bookmarkEnd w:id="29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29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  <w:bookmarkEnd w:id="29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29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29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  <w:bookmarkEnd w:id="29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  <w:bookmarkEnd w:id="29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  <w:bookmarkEnd w:id="29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  <w:bookmarkEnd w:id="29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  <w:bookmarkEnd w:id="29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  <w:bookmarkEnd w:id="30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  <w:bookmarkEnd w:id="30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  <w:bookmarkEnd w:id="30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  <w:bookmarkEnd w:id="30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  <w:bookmarkEnd w:id="30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13.10.13. 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  <w:bookmarkEnd w:id="30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30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  <w:bookmarkEnd w:id="30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  <w:bookmarkEnd w:id="30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  <w:bookmarkEnd w:id="30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13.10.14. Обособленное 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(cacdo:SubjectBranchDetails)</w:t>
            </w:r>
          </w:p>
          <w:bookmarkEnd w:id="31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31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31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31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  <w:bookmarkEnd w:id="31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  <w:bookmarkEnd w:id="31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  <w:bookmarkEnd w:id="31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31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  <w:bookmarkEnd w:id="31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  <w:bookmarkEnd w:id="31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  <w:bookmarkEnd w:id="32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  <w:bookmarkEnd w:id="32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  <w:bookmarkEnd w:id="32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  <w:bookmarkEnd w:id="32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  <w:bookmarkEnd w:id="32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  <w:bookmarkEnd w:id="32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  <w:bookmarkEnd w:id="32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32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  <w:bookmarkEnd w:id="32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32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33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  <w:bookmarkEnd w:id="33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  <w:bookmarkEnd w:id="33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  <w:bookmarkEnd w:id="33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  <w:bookmarkEnd w:id="33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  <w:bookmarkEnd w:id="33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  <w:bookmarkEnd w:id="33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  <w:bookmarkEnd w:id="33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  <w:bookmarkEnd w:id="33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  <w:bookmarkEnd w:id="33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  <w:bookmarkEnd w:id="34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  <w:bookmarkEnd w:id="34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34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  <w:bookmarkEnd w:id="34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  <w:bookmarkEnd w:id="34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  <w:bookmarkEnd w:id="34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13.10.15. Признак совпадения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  <w:bookmarkEnd w:id="34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13.10.16. Код учреждения обмена (подачи) международных почтовых отправлений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(casdo:ExchangePostOfficeCode)</w:t>
            </w:r>
          </w:p>
          <w:bookmarkEnd w:id="34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13.10.17. Код особенности указанных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(casdo:SubjectAdditionalCode)</w:t>
            </w:r>
          </w:p>
          <w:bookmarkEnd w:id="34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 Место нахождения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(cacdo:GoodsLocationDetails)</w:t>
            </w:r>
          </w:p>
          <w:bookmarkEnd w:id="34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нахождения товаров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35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13.11.1. Код места нахождения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(casdo:GoodsLocationCode)</w:t>
            </w:r>
          </w:p>
          <w:bookmarkEnd w:id="35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нахождения товаров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M.CA.SDT.00060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35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13.11.2. 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  <w:bookmarkEnd w:id="35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13.11.3. Наименование (название)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  <w:bookmarkEnd w:id="35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нахождения товаров (железнодорожной станции, морского (речного) порта, воздушного пункта пропуска)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13.11.4. Номер (идентификатор) зоны таможенного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(casdo:CustomsControlZoneId)</w:t>
            </w:r>
          </w:p>
          <w:bookmarkEnd w:id="35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 Документ, подтверждающий включение лица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  <w:bookmarkEnd w:id="35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операторов, свидетельство о включении в реестр владельцев складов временного хранения, документ (свидетельство), удостоверяющий регистрацию лица в качестве резидента (участника) свободной (специальной, особой) экономической зоны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35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35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35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  <w:bookmarkEnd w:id="36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  <w:bookmarkEnd w:id="36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  <w:bookmarkEnd w:id="36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13.11.6. Транспортное средство, на котором находятся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(cacdo:GoodLocationTransportMeansDetails)</w:t>
            </w:r>
          </w:p>
          <w:bookmarkEnd w:id="36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средстве, на котором находятся товары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36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  <w:bookmarkEnd w:id="36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36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  <w:bookmarkEnd w:id="36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буквенно-цифровое обозначение, присвоенное регистрирующим органом транспортному средству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  <w:bookmarkEnd w:id="36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  <w:bookmarkEnd w:id="36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13.11.7.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  <w:bookmarkEnd w:id="37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товаров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37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  <w:bookmarkEnd w:id="37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37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37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  <w:bookmarkEnd w:id="37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  <w:bookmarkEnd w:id="37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  <w:bookmarkEnd w:id="37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  <w:bookmarkEnd w:id="37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  <w:bookmarkEnd w:id="37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  <w:bookmarkEnd w:id="38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  <w:bookmarkEnd w:id="38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  <w:bookmarkEnd w:id="38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  <w:bookmarkEnd w:id="38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  <w:bookmarkEnd w:id="38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 Товар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(cacdo:GRAGoodsItemDetails)</w:t>
            </w:r>
          </w:p>
          <w:bookmarkEnd w:id="38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38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13.12.1. Порядковый номер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(casdo:ConsignmentItemOrdinal)</w:t>
            </w:r>
          </w:p>
          <w:bookmarkEnd w:id="38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13.12.2. Код товара по ТН ВЭД 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  <w:bookmarkEnd w:id="38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13.12.3. Наименование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  <w:bookmarkEnd w:id="38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13.12.4. Масса брутто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(csdo:UnifiedGrossMassMeasure)</w:t>
            </w:r>
          </w:p>
          <w:bookmarkEnd w:id="39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39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39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13.12.5. Масса нетто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(csdo:UnifiedNetMassMeasure)</w:t>
            </w:r>
          </w:p>
          <w:bookmarkEnd w:id="39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39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39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 Количество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  <w:bookmarkEnd w:id="39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39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  <w:bookmarkEnd w:id="39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39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40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  <w:bookmarkEnd w:id="40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13.12.7. Признак товара, подлежащего прослеживаемости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(casdo:GoodsTraceabilityCode)</w:t>
            </w:r>
          </w:p>
          <w:bookmarkEnd w:id="40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подлежащего прослеживаемости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M.CA.SDE.00563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13.12.8. Группа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(cacdo:GoodsItemGroupDetails)</w:t>
            </w:r>
          </w:p>
          <w:bookmarkEnd w:id="40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40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  <w:bookmarkEnd w:id="40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  <w:bookmarkEnd w:id="40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 ВЭД ЕАЭС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(csdo:ObjectOrdinal)</w:t>
            </w:r>
          </w:p>
          <w:bookmarkEnd w:id="40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 ВЭД ЕАЭС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Характеристики товара в группе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(cacdo:CommodityGroupItemDetails)</w:t>
            </w:r>
          </w:p>
          <w:bookmarkEnd w:id="40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40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  <w:bookmarkEnd w:id="41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Сведения о товаре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(cacdo:CommodityDescriptionDetails)</w:t>
            </w:r>
          </w:p>
          <w:bookmarkEnd w:id="41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41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 Наименование товарного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(casdo:TradeMarkName)</w:t>
            </w:r>
          </w:p>
          <w:bookmarkEnd w:id="41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*.4.2.2. Наименование места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(casdo:ProductionPlaceName)</w:t>
            </w:r>
          </w:p>
          <w:bookmarkEnd w:id="41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 Наименование 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(csdo:ProductMarkName)</w:t>
            </w:r>
          </w:p>
          <w:bookmarkEnd w:id="41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*.4.2.4. Наименование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(csdo:ProductModelName)</w:t>
            </w:r>
          </w:p>
          <w:bookmarkEnd w:id="41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*.4.2.5. Идентификатор 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(csdo:ProductId)</w:t>
            </w:r>
          </w:p>
          <w:bookmarkEnd w:id="41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*.4.2.6. Наименование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(csdo:ProductSortName)</w:t>
            </w:r>
          </w:p>
          <w:bookmarkEnd w:id="41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*.4.2.7. Наименование стандарта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(casdo:StandardName)</w:t>
            </w:r>
          </w:p>
          <w:bookmarkEnd w:id="41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*.4.2.8. Идентификатор единицы 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(csdo:ProductInstanceId)</w:t>
            </w:r>
          </w:p>
          <w:bookmarkEnd w:id="42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*.4.2.9. Дата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(csdo:ManufactureDate)</w:t>
            </w:r>
          </w:p>
          <w:bookmarkEnd w:id="42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(cacdo:ManufacturerDetails)</w:t>
            </w:r>
          </w:p>
          <w:bookmarkEnd w:id="42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42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  <w:bookmarkEnd w:id="42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 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  <w:bookmarkEnd w:id="42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*.4.3.3. 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  <w:bookmarkEnd w:id="42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  <w:bookmarkEnd w:id="42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  <w:bookmarkEnd w:id="42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*.4.3.4. 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  <w:bookmarkEnd w:id="42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*.4.3.5. 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  <w:bookmarkEnd w:id="43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*.4.3.6. 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  <w:bookmarkEnd w:id="43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  <w:bookmarkEnd w:id="43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43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*.4.3.7.1. 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  <w:bookmarkEnd w:id="43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*.4.3.7.2.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43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43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*.4.3.7.3. 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  <w:bookmarkEnd w:id="43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*.4.3.7.4. 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  <w:bookmarkEnd w:id="43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*.4.3.7.5.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  <w:bookmarkEnd w:id="43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*.4.3.7.6.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  <w:bookmarkEnd w:id="44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*.4.3.7.7. 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  <w:bookmarkEnd w:id="44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*.4.3.7.8.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  <w:bookmarkEnd w:id="44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*.4.3.7.9. 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  <w:bookmarkEnd w:id="44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*.4.3.7.10. 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  <w:bookmarkEnd w:id="44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*.4.3.7.11. 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  <w:bookmarkEnd w:id="44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*.4.3.7.12. 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  <w:bookmarkEnd w:id="44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Габаритные размеры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(ccdo:UnifiedOverallDimensionDetails)</w:t>
            </w:r>
          </w:p>
          <w:bookmarkEnd w:id="44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44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  <w:bookmarkEnd w:id="44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45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45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Ширина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  <w:bookmarkEnd w:id="45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45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45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Высота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  <w:bookmarkEnd w:id="45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45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45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Сведения о лесоматериалах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(cacdo:WoodDescriptionDetails)</w:t>
            </w:r>
          </w:p>
          <w:bookmarkEnd w:id="45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45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*.4.5.1. Сортимент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(casdo:WoodSortimentName)</w:t>
            </w:r>
          </w:p>
          <w:bookmarkEnd w:id="46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*.4.5.2. Наименование породы древесины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(casdo:WoodKindName)</w:t>
            </w:r>
          </w:p>
          <w:bookmarkEnd w:id="46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*.4.5.3. Наименование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(csdo:ProductSortName)</w:t>
            </w:r>
          </w:p>
          <w:bookmarkEnd w:id="46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 Величина припуска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(cacdo:AllowanceDetails)</w:t>
            </w:r>
          </w:p>
          <w:bookmarkEnd w:id="46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46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*.4.5.4.1. 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  <w:bookmarkEnd w:id="46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46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46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*.4.5.4.2. Ширина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  <w:bookmarkEnd w:id="46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46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47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*.4.5.4.3. Высота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  <w:bookmarkEnd w:id="47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47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47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 Величина отклонений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(cacdo:DeviationDetails)</w:t>
            </w:r>
          </w:p>
          <w:bookmarkEnd w:id="47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47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*.4.5.5.1. 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  <w:bookmarkEnd w:id="47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47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47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*.4.5.5.2. Ширина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  <w:bookmarkEnd w:id="47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48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48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*.4.5.5.3. Высота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  <w:bookmarkEnd w:id="48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48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48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 Диапазон диаметров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(cacdo:DiameterRangeDetails)</w:t>
            </w:r>
          </w:p>
          <w:bookmarkEnd w:id="48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48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*.4.5.6.1. Минимальная величина диапазона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(casdo:MinRangeMeasure)</w:t>
            </w:r>
          </w:p>
          <w:bookmarkEnd w:id="48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48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48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*.4.5.6.2. Максимальная величина диапазона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(casdo:MaxRangeMeasure)</w:t>
            </w:r>
          </w:p>
          <w:bookmarkEnd w:id="49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49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49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*.4.5.7. Объем в соответствии с контрактом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(casdo:ContractVolumeMeasure)</w:t>
            </w:r>
          </w:p>
          <w:bookmarkEnd w:id="49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в соответствии с контрактом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49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49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*.4.5.8. Фактический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(casdo:FactVolumeMeasure)</w:t>
            </w:r>
          </w:p>
          <w:bookmarkEnd w:id="49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49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49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Количество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  <w:bookmarkEnd w:id="49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50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*.4.6.1. Количество товара с указанием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  <w:bookmarkEnd w:id="50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50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50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*.4.6.2. Условное обозначение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  <w:bookmarkEnd w:id="50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13.12.9. Регистрационный номер объекта интеллектуальной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(cacdo:IPObjectRegistryIdDetails)</w:t>
            </w:r>
          </w:p>
          <w:bookmarkEnd w:id="50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50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типа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(casdo:RegistryOwnerCode)</w:t>
            </w:r>
          </w:p>
          <w:bookmarkEnd w:id="50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реестра объектов интеллектуальной собственности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50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50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по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(casdo:IPObjectId)</w:t>
            </w:r>
          </w:p>
          <w:bookmarkEnd w:id="51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реестру объектов интеллектуальной собственности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13.12.10. Количество товара, подлежащего прослеживаемости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(cacdo:GoodsTraceabilityMeasureDetails)</w:t>
            </w:r>
          </w:p>
          <w:bookmarkEnd w:id="51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подлежащего прослеживаемости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M.CA.CDE.00598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51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  <w:bookmarkEnd w:id="51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51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51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  <w:bookmarkEnd w:id="51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13.12.11. Страна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(cacdo:OriginCountryDetails)</w:t>
            </w:r>
          </w:p>
          <w:bookmarkEnd w:id="51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51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  <w:bookmarkEnd w:id="51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52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  <w:bookmarkEnd w:id="52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  <w:bookmarkEnd w:id="52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13.12.12.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(casdo:CAValueAmount)</w:t>
            </w:r>
          </w:p>
          <w:bookmarkEnd w:id="52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  <w:bookmarkEnd w:id="52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  <w:bookmarkEnd w:id="52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13.12.13. Предшествующий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(cacdo:PrecedingDocDetails)</w:t>
            </w:r>
          </w:p>
          <w:bookmarkEnd w:id="52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52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  <w:bookmarkEnd w:id="52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о предшествующем документе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  <w:bookmarkEnd w:id="52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53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  <w:bookmarkEnd w:id="53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таможенного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(cacdo:CustomsDocIdDetails)</w:t>
            </w:r>
          </w:p>
          <w:bookmarkEnd w:id="53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53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  <w:bookmarkEnd w:id="53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  <w:bookmarkEnd w:id="53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таможенного документа по журналу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  <w:bookmarkEnd w:id="53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(casdo:CustomsDocumentOrdinalId)</w:t>
            </w:r>
          </w:p>
          <w:bookmarkEnd w:id="53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Регистрационный номер декларации на транспортное 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(cacdo:DTMDocDetails)</w:t>
            </w:r>
          </w:p>
          <w:bookmarkEnd w:id="53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53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  <w:bookmarkEnd w:id="54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  <w:bookmarkEnd w:id="54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Номер таможенного документа по журналу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  <w:bookmarkEnd w:id="54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Код вида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  <w:bookmarkEnd w:id="54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54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Регистрационный номер предварительной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(cacdo:PreliminaryInformationIdDetails)</w:t>
            </w:r>
          </w:p>
          <w:bookmarkEnd w:id="54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54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54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54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  <w:bookmarkEnd w:id="54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Порядковый номер предварительной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(casdo:PreliminaryInformationSeqId)</w:t>
            </w:r>
          </w:p>
          <w:bookmarkEnd w:id="55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Регистрационный номер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(cacdo:TIRIdDetails)</w:t>
            </w:r>
          </w:p>
          <w:bookmarkEnd w:id="55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книжки МДП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55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Серия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(casdo:TIRSeriesId)</w:t>
            </w:r>
          </w:p>
          <w:bookmarkEnd w:id="55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Идентификационный номер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(casdo:TIRId)</w:t>
            </w:r>
          </w:p>
          <w:bookmarkEnd w:id="55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  <w:bookmarkEnd w:id="55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предшествующего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  <w:bookmarkEnd w:id="55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иного предшествующего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Порядковый номер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(casdo:ConsignmentItemOrdinal)</w:t>
            </w:r>
          </w:p>
          <w:bookmarkEnd w:id="55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Сведения о товаре, заявленные в предшествующем документе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(cacdo:PrecedingGoodsDetails)</w:t>
            </w:r>
          </w:p>
          <w:bookmarkEnd w:id="55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заявленные в предшествующем документе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55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товара по ТН ВЭД 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  <w:bookmarkEnd w:id="56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ЕАЭС, указанное в предшествующем документе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Масса нетто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(csdo:UnifiedNetMassMeasure)</w:t>
            </w:r>
          </w:p>
          <w:bookmarkEnd w:id="56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56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56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Масса нетто, указанная в предшествующем документе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(casdo:PreDeclarationNetMassMeasure)</w:t>
            </w:r>
          </w:p>
          <w:bookmarkEnd w:id="56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товара нетто, указанная в предшествующем таможенном документе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56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56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 Таможенная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(casdo:CustomsValueAmount)</w:t>
            </w:r>
          </w:p>
          <w:bookmarkEnd w:id="56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предшествующем документе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  <w:bookmarkEnd w:id="56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  <w:bookmarkEnd w:id="56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Количество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  <w:bookmarkEnd w:id="57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57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*.11.5.1. Количество товара с указанием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  <w:bookmarkEnd w:id="57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57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57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*.11.5.2. Условное обозначение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  <w:bookmarkEnd w:id="57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13.12.14. Представленный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(cacdo:GRAPresentedDocDetails)</w:t>
            </w:r>
          </w:p>
          <w:bookmarkEnd w:id="57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представленном документе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57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  <w:bookmarkEnd w:id="57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57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  <w:bookmarkEnd w:id="58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  <w:bookmarkEnd w:id="58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  <w:bookmarkEnd w:id="58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  <w:bookmarkEnd w:id="58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  <w:bookmarkEnd w:id="58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58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58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  <w:bookmarkEnd w:id="58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либо организации, выдавшей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Идентификатор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  <w:bookmarkEnd w:id="58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Информационный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(cacdo:InformationSourceDetails)</w:t>
            </w:r>
          </w:p>
          <w:bookmarkEnd w:id="58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информационном ресурсе в информационно-телекоммуникационной сети "Интернет"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59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Наименование информационного источника или ресурса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(casdo:InformationSourceName)</w:t>
            </w:r>
          </w:p>
          <w:bookmarkEnd w:id="59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информационного ресурса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Ссылка на детализированные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(csdo:DetailsResourceId)</w:t>
            </w:r>
          </w:p>
          <w:bookmarkEnd w:id="59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информационный ресурс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M.SDE.00292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M.SDT.00197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  <w:bookmarkEnd w:id="59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к информационному ресурсу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Идентификатор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  <w:bookmarkEnd w:id="59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Код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(casdo:EDocCode)</w:t>
            </w:r>
          </w:p>
          <w:bookmarkEnd w:id="59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Идентификатор электронного документа в 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(cacdo:DocArchIdDetails)</w:t>
            </w:r>
          </w:p>
          <w:bookmarkEnd w:id="59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59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 Идентификатор хранилища электронных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(casdo:EArchId)</w:t>
            </w:r>
          </w:p>
          <w:bookmarkEnd w:id="59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 Идентификатор электронного документа (сведений) в 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(casdo:EDocArchId)</w:t>
            </w:r>
          </w:p>
          <w:bookmarkEnd w:id="59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Сведения о фактическом представлении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(cacdo:DocumentPresentingDetails)</w:t>
            </w:r>
          </w:p>
          <w:bookmarkEnd w:id="60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0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 Код представления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(casdo:DocPresentKindCode)</w:t>
            </w:r>
          </w:p>
          <w:bookmarkEnd w:id="60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 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  <w:bookmarkEnd w:id="60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60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 Дата представления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(casdo:DocPresentDate)</w:t>
            </w:r>
          </w:p>
          <w:bookmarkEnd w:id="60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 Регистрационный номер таможенного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(cacdo:CustomsDocIdDetails)</w:t>
            </w:r>
          </w:p>
          <w:bookmarkEnd w:id="60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0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*.14.4.1. 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  <w:bookmarkEnd w:id="60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*.14.4.2.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  <w:bookmarkEnd w:id="60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*.14.4.3. Номер таможенного документа по журналу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  <w:bookmarkEnd w:id="61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*.14.4.4. 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(casdo:CustomsDocumentOrdinalId)</w:t>
            </w:r>
          </w:p>
          <w:bookmarkEnd w:id="61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 Регистрационный номер декларации на транспортное 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(cacdo:DTMDocDetails)</w:t>
            </w:r>
          </w:p>
          <w:bookmarkEnd w:id="61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1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*.14.5.1. 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  <w:bookmarkEnd w:id="61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*.14.5.2.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  <w:bookmarkEnd w:id="61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*.14.5.3. Номер таможенного документа по журналу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  <w:bookmarkEnd w:id="61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*.14.5.4. Код вида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  <w:bookmarkEnd w:id="61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61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 Регистрационный номер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(cacdo:TIRIdDetails)</w:t>
            </w:r>
          </w:p>
          <w:bookmarkEnd w:id="61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2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*.14.6.1. Серия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(casdo:TIRSeriesId)</w:t>
            </w:r>
          </w:p>
          <w:bookmarkEnd w:id="62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*.14.6.2. Идентификационный номер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(casdo:TIRId)</w:t>
            </w:r>
          </w:p>
          <w:bookmarkEnd w:id="62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 Номер предшествующего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(casdo:PrecedingDocId)</w:t>
            </w:r>
          </w:p>
          <w:bookmarkEnd w:id="62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  <w:bookmarkEnd w:id="62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 Предоставленное обеспечение исполнения обязанности по уплате таможенных и иных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(cacdo:PaymentGuaranteeDetails)</w:t>
            </w:r>
          </w:p>
          <w:bookmarkEnd w:id="62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предоставленном обеспечении исполнения обязанности по уплате таможенных и иных платежей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M.CA.CDE.00558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2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13.13.1. Код способа обеспечения исполнения обязанности по уплате таможенных пошлин,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(casdo:PaymentGuaranteeMethodCode)</w:t>
            </w:r>
          </w:p>
          <w:bookmarkEnd w:id="62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62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13.13.2. Сумма (размер)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(casdo:GuaranteeAmount)</w:t>
            </w:r>
          </w:p>
          <w:bookmarkEnd w:id="62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  <w:bookmarkEnd w:id="63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  <w:bookmarkEnd w:id="63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13.13.3. Документ, подтверждающий предоставление (принятие) обеспечения исполнения обязанности по уплате таможенных и иных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(cacdo:GuaranteeDocDetails)</w:t>
            </w:r>
          </w:p>
          <w:bookmarkEnd w:id="63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предоставление обеспечения исполнения обязанности по уплате таможенных и иных платежей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M.CA.CDE.00082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3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  <w:bookmarkEnd w:id="63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63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  <w:bookmarkEnd w:id="63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  <w:bookmarkEnd w:id="63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  <w:bookmarkEnd w:id="63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  <w:bookmarkEnd w:id="63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  <w:bookmarkEnd w:id="64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13.13.4. 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  <w:bookmarkEnd w:id="64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13.13.5. Идентификатор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(csdo:BankId)</w:t>
            </w:r>
          </w:p>
          <w:bookmarkEnd w:id="64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Таможенный представитель, ответственный за заполнение (подписание) таможенного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(cacdo:SignatoryRepresentativeDetails)</w:t>
            </w:r>
          </w:p>
          <w:bookmarkEnd w:id="64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таможенный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4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Документ о включении в реестр таможенных 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(cacdo:BrokerRegistryDocDetails)</w:t>
            </w:r>
          </w:p>
          <w:bookmarkEnd w:id="64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4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14.1.1. 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  <w:bookmarkEnd w:id="64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64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14.1.2. Документ, подтверждающий включение лица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  <w:bookmarkEnd w:id="64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документа о включении лица в реестр таможенных представителей или регистрационный номер лица в реестре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5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65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65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  <w:bookmarkEnd w:id="65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  <w:bookmarkEnd w:id="65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  <w:bookmarkEnd w:id="65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Договор таможенного представителя с декларантом (заявителем)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(cacdo:RepresentativeContractDetails)</w:t>
            </w:r>
          </w:p>
          <w:bookmarkEnd w:id="65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5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14.2.1. 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  <w:bookmarkEnd w:id="65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65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14.2.2. 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  <w:bookmarkEnd w:id="66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14.2.3. 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  <w:bookmarkEnd w:id="66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14.2.4.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  <w:bookmarkEnd w:id="66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14.2.5. Дата начала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  <w:bookmarkEnd w:id="66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14.2.6. 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  <w:bookmarkEnd w:id="66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Физическое лицо, заполнившее (подписавшее) таможенный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(cacdo:SignatoryPersonV2Details)</w:t>
            </w:r>
          </w:p>
          <w:bookmarkEnd w:id="66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таможенный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6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 Лицо, подписавшее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(cacdo:SigningDetails)</w:t>
            </w:r>
          </w:p>
          <w:bookmarkEnd w:id="66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6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15.1.1. 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  <w:bookmarkEnd w:id="66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7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  <w:bookmarkEnd w:id="67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  <w:bookmarkEnd w:id="67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  <w:bookmarkEnd w:id="67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15.1.2. 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(csdo:PositionName)</w:t>
            </w:r>
          </w:p>
          <w:bookmarkEnd w:id="67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15.1.3. 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  <w:bookmarkEnd w:id="67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7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  <w:bookmarkEnd w:id="67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  <w:bookmarkEnd w:id="67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  <w:bookmarkEnd w:id="67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15.1.4. Дата 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(casdo:SigningDate)</w:t>
            </w:r>
          </w:p>
          <w:bookmarkEnd w:id="68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 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  <w:bookmarkEnd w:id="68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8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68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68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15.2.2. Код вида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  <w:bookmarkEnd w:id="68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68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15.2.3. 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  <w:bookmarkEnd w:id="68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15.2.4. 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  <w:bookmarkEnd w:id="68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15.2.5. 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  <w:bookmarkEnd w:id="68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15.2.6.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  <w:bookmarkEnd w:id="69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15.2.7. 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  <w:bookmarkEnd w:id="69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15.2.8. Идентификатор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  <w:bookmarkEnd w:id="69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15.2.9. Наименование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  <w:bookmarkEnd w:id="69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 Номер квалификационного аттестата специалиста по таможенному оформлению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(casdo:QualificationCertificateId)</w:t>
            </w:r>
          </w:p>
          <w:bookmarkEnd w:id="69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 Документ, удостоверяющий полномочия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(cacdo:PowerOfAttorneyDetails)</w:t>
            </w:r>
          </w:p>
          <w:bookmarkEnd w:id="69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9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15.4.1. 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  <w:bookmarkEnd w:id="69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69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15.4.2. 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  <w:bookmarkEnd w:id="69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15.4.3. 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  <w:bookmarkEnd w:id="70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15.4.4.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  <w:bookmarkEnd w:id="70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15.4.5. Дата начала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  <w:bookmarkEnd w:id="70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15.4.6. 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  <w:bookmarkEnd w:id="70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1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04"/>
    <w:bookmarkStart w:name="z712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абзаце первом пункта 9, наименовании таблицы 4, абзаце первом пункта 10 и наименовании таблицы 6 слово "используемых" заменить словом "использованных".</w:t>
      </w:r>
    </w:p>
    <w:bookmarkEnd w:id="705"/>
    <w:bookmarkStart w:name="z713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наименованиях таблиц 5 и 7 слово "используемые" заменить словом "использованные".</w:t>
      </w:r>
    </w:p>
    <w:bookmarkEnd w:id="706"/>
    <w:bookmarkStart w:name="z714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таблице 7 позицию 14 в графе "Область значений" дополнить обозначением "|\d{3,4}".</w:t>
      </w:r>
    </w:p>
    <w:bookmarkEnd w:id="707"/>
    <w:bookmarkStart w:name="z715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абзаце первом пункта 11 и наименовании таблицы 8:</w:t>
      </w:r>
    </w:p>
    <w:bookmarkEnd w:id="708"/>
    <w:bookmarkStart w:name="z716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слова "модели данных" исключить; </w:t>
      </w:r>
    </w:p>
    <w:bookmarkEnd w:id="709"/>
    <w:bookmarkStart w:name="z717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слово "используемых" заменить словом "использованных".</w:t>
      </w:r>
    </w:p>
    <w:bookmarkEnd w:id="710"/>
    <w:bookmarkStart w:name="z718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таблице 9: </w:t>
      </w:r>
    </w:p>
    <w:bookmarkEnd w:id="711"/>
    <w:bookmarkStart w:name="z719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наименовании:</w:t>
      </w:r>
    </w:p>
    <w:bookmarkEnd w:id="712"/>
    <w:bookmarkStart w:name="z720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"модели данных" исключить;</w:t>
      </w:r>
    </w:p>
    <w:bookmarkEnd w:id="713"/>
    <w:bookmarkStart w:name="z721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"используемые" заменить словом "использованные";</w:t>
      </w:r>
    </w:p>
    <w:bookmarkEnd w:id="714"/>
    <w:bookmarkStart w:name="z722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позиции 22 в графе "Область значений" цифры "13" заменить цифрами "50"; </w:t>
      </w:r>
    </w:p>
    <w:bookmarkEnd w:id="715"/>
    <w:bookmarkStart w:name="z723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дополнить позицией 24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7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8"/>
        <w:gridCol w:w="3392"/>
        <w:gridCol w:w="6217"/>
        <w:gridCol w:w="1030"/>
        <w:gridCol w:w="893"/>
      </w:tblGrid>
      <w:tr>
        <w:trPr>
          <w:trHeight w:val="30" w:hRule="atLeast"/>
        </w:trPr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</w:t>
            </w:r>
          </w:p>
        </w:tc>
        <w:tc>
          <w:tcPr>
            <w:tcW w:w="3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M.CA.SDT.01129</w:t>
            </w:r>
          </w:p>
        </w:tc>
        <w:tc>
          <w:tcPr>
            <w:tcW w:w="6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PreliminaryInformationSeqIdType</w:t>
            </w:r>
          </w:p>
        </w:tc>
        <w:tc>
          <w:tcPr>
            <w:tcW w:w="1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предварительной информации _Идентификатор. Тип</w:t>
            </w:r>
          </w:p>
        </w:tc>
        <w:tc>
          <w:tcPr>
            <w:tcW w:w="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9".</w:t>
            </w:r>
          </w:p>
          <w:bookmarkEnd w:id="717"/>
        </w:tc>
      </w:tr>
    </w:tbl>
    <w:bookmarkStart w:name="z725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пункте 12:</w:t>
      </w:r>
    </w:p>
    <w:bookmarkEnd w:id="718"/>
    <w:bookmarkStart w:name="z726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абзаце восьмом слова "и правилом заполнения (сведения технического характера указываются в соответствии с правилом заполнения реквизита)" заменить словами "и (или) правилом заполнения реквизита";</w:t>
      </w:r>
    </w:p>
    <w:bookmarkEnd w:id="719"/>
    <w:bookmarkStart w:name="z727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абзац девятый изложить в следующей редакции:</w:t>
      </w:r>
    </w:p>
    <w:bookmarkEnd w:id="720"/>
    <w:bookmarkStart w:name="z728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"правило заполнения реквизита" – определяет правило заполнения реквизита;";</w:t>
      </w:r>
    </w:p>
    <w:bookmarkEnd w:id="721"/>
    <w:bookmarkStart w:name="z729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абзац четырнадцатый после слова "заполнения" дополнить словом "реквизита".</w:t>
      </w:r>
    </w:p>
    <w:bookmarkEnd w:id="722"/>
    <w:bookmarkStart w:name="z730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Таблицу 10 изложить в следующей редакции: </w:t>
      </w:r>
    </w:p>
    <w:bookmarkEnd w:id="723"/>
    <w:bookmarkStart w:name="z731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10</w:t>
      </w:r>
    </w:p>
    <w:bookmarkEnd w:id="724"/>
    <w:bookmarkStart w:name="z732" w:id="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заполнения отдельных реквизитов структуры заявления о выпуске товаров</w:t>
      </w:r>
    </w:p>
    <w:bookmarkEnd w:id="7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1"/>
        <w:gridCol w:w="5442"/>
        <w:gridCol w:w="997"/>
        <w:gridCol w:w="1621"/>
        <w:gridCol w:w="997"/>
        <w:gridCol w:w="1622"/>
      </w:tblGrid>
      <w:tr>
        <w:trPr>
          <w:trHeight w:val="30" w:hRule="atLeast"/>
        </w:trPr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5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гр. формы / пункт Порядка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правила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правила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53"/>
        <w:gridCol w:w="53"/>
        <w:gridCol w:w="57"/>
        <w:gridCol w:w="57"/>
        <w:gridCol w:w="69"/>
        <w:gridCol w:w="69"/>
        <w:gridCol w:w="4726"/>
        <w:gridCol w:w="548"/>
        <w:gridCol w:w="345"/>
        <w:gridCol w:w="345"/>
        <w:gridCol w:w="604"/>
        <w:gridCol w:w="88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(csdo:EDocCode)</w:t>
            </w:r>
          </w:p>
          <w:bookmarkEnd w:id="72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(csdo:EDocCode)" должен содержать значение "R.031"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(csdo:EDocId)</w:t>
            </w:r>
          </w:p>
          <w:bookmarkEnd w:id="72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"Идентификатор электронного документа (сведений) (csdo:EDocId)"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(csdo:EDocRefId)</w:t>
            </w:r>
          </w:p>
          <w:bookmarkEnd w:id="72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исходного электронного документа (сведений) (csdo:EDocRefId)" заполнен, то 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(csdo:EDocDateTime)</w:t>
            </w:r>
          </w:p>
          <w:bookmarkEnd w:id="729"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 (csdo:EDocDateTime)" должно содержать дату формирования электронного документа в виде значения местного времени с указанием разности с Всемирным временем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 (csdo:EDocDateTime)" должно соответствовать шаблону: YYYY-MM-DDThh:mm:ss.ccc±hh:mm, где ccc 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Признак электронного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(casdo:EDocIndicatorCode)</w:t>
            </w:r>
          </w:p>
          <w:bookmarkEnd w:id="73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электронного документа (casdo:EDocIndicatorCode)" должен содержать значение "ЭД" – электронный документ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Код таможенной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(casdo:CustomsProcedureCode)</w:t>
            </w:r>
          </w:p>
          <w:bookmarkEnd w:id="73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(эл. 1)</w:t>
            </w:r>
          </w:p>
          <w:bookmarkEnd w:id="732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таможенной процедуры (casdo:CustomsProcedureCode)" должен содержать значение кода таможенной процедуры в соответствии с классификатором видов таможенных процедур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73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таможенной процедуры (casdo:CustomsProcedureCode)"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Код вида предшествующей таможенной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(casdo:PreviousCustomsProcedureModeCode)</w:t>
            </w:r>
          </w:p>
          <w:bookmarkEnd w:id="73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(эл. 2)</w:t>
            </w:r>
          </w:p>
          <w:bookmarkEnd w:id="735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предшествующей таможенной процедуры (casdo:PreviousCustomsProcedureModeCode)" должен содержать значение кода таможенной процедуры или значение "00" в соответствии с классификатором видов таможенных процедур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73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предшествующей таможенной процедуры (casdo:PreviousCustomsProcedureModeCode)"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Количество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(csdo:PageQuantity)</w:t>
            </w:r>
          </w:p>
          <w:bookmarkEnd w:id="73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Количество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(casdo:GoodsQuantity)</w:t>
            </w:r>
          </w:p>
          <w:bookmarkEnd w:id="73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Код категории заявляемых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(casdo:GoodsCategoryCode)</w:t>
            </w:r>
          </w:p>
          <w:bookmarkEnd w:id="73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Декларант (заявитель)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(cacdo:DeclarantDetails)</w:t>
            </w:r>
          </w:p>
          <w:bookmarkEnd w:id="74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"Декларант (заявитель) (cacdo:DeclarantDetails)" при указании сведений о наименовании субъекта должен быть заполнен в точности 1 из реквизитов: "Наименование субъекта (csdo:SubjectName)",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74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74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  <w:bookmarkEnd w:id="74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субъекта (csdo:SubjectName)" заполнен, то значение реквизита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  <w:bookmarkEnd w:id="74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"Краткое наименование субъекта (csdo:SubjectBriefName)" заполнен, то значение реквизита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  <w:bookmarkEnd w:id="74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74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 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  <w:bookmarkEnd w:id="74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 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  <w:bookmarkEnd w:id="74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  <w:bookmarkEnd w:id="74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 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  <w:bookmarkEnd w:id="75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  <w:bookmarkEnd w:id="75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  <w:bookmarkEnd w:id="75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 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  <w:bookmarkEnd w:id="753"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реквизит "Идентификатор налогоплательщика (csdo:TaxpayerId)" должен быть заполнен, иначе реквизит "Идентификатор налогоплательщика (csdo:TaxpayerId)"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11.9. 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  <w:bookmarkEnd w:id="75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11.10. 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  <w:bookmarkEnd w:id="755"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(casdo:PersonId)"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KG 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(casdo:PersonId)"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(casdo:PersonId)"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 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  <w:bookmarkEnd w:id="75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75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75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11.11.2. Код вида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  <w:bookmarkEnd w:id="75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(csdo:IdentityDocKindCode)"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76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11.11.3. 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  <w:bookmarkEnd w:id="76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11.11.4. 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  <w:bookmarkEnd w:id="76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11.11.5. 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  <w:bookmarkEnd w:id="76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11.11.6.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  <w:bookmarkEnd w:id="76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11.11.7. 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  <w:bookmarkEnd w:id="76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11.11.8. Идентификатор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  <w:bookmarkEnd w:id="76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11.11.9. Наименование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  <w:bookmarkEnd w:id="76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  <w:bookmarkEnd w:id="768"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реквизит "Адрес (ccdo:SubjectAddressDetails)" должен быть заполнен, иначе реквизит "Адрес (ccdo:SubjectAddressDetails)"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реквизит "Адрес (ccdo:SubjectAddressDetails)" не должен быть заполнен, иначе реквизит "Адрес (ccdo:SubjectAddressDetails)"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(ccdo:SubjectAddressDetails)" заполнен, то должен быть заполнен строго 1 экземпляр реквизита "Адрес (ccdo:SubjectAddressDetails)"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(ccdo:SubjectAddressDetails)" заполнен, то для реквизита "Адрес (ccdo:SubjectAddressDetails)" при указании сведений о населенном пункте должно быть заполнено не менее 1 из реквизитов: "Город (csdo:CityName)", "Населенный пункт (csdo:SettlementName)"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11.12.1. 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  <w:bookmarkEnd w:id="76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(csdo:AddressKindCode)"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11.12.2.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77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77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11.12.3. 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  <w:bookmarkEnd w:id="772"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  <w:bookmarkEnd w:id="773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(csdo:TerritoryCode)" заполнен, то реквизит "Код территории (csdo:TerritoryCode)"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11.12.4. 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  <w:bookmarkEnd w:id="77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11.12.5.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  <w:bookmarkEnd w:id="77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11.12.6.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  <w:bookmarkEnd w:id="77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11.12.7. 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  <w:bookmarkEnd w:id="77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11.12.8.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  <w:bookmarkEnd w:id="77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11.12.9. 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  <w:bookmarkEnd w:id="77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11.12.10. 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  <w:bookmarkEnd w:id="78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11.12.11. 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  <w:bookmarkEnd w:id="78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11.12.12. 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  <w:bookmarkEnd w:id="78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 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  <w:bookmarkEnd w:id="78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реквизит "Контактный реквизит (ccdo:CommunicationDetails)" не должен быть заполнен, иначе реквизит "Контактный реквизит (ccdo:CommunicationDetails)"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11.13.1. 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  <w:bookmarkEnd w:id="78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(csdo:CommunicationChannelCode)"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  <w:bookmarkEnd w:id="785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11.13.2. 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  <w:bookmarkEnd w:id="78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11.13.3. 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  <w:bookmarkEnd w:id="78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(csdo:CommunicationChannelCode)"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 Обособленное 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(cacdo:SubjectBranchDetails)</w:t>
            </w:r>
          </w:p>
          <w:bookmarkEnd w:id="78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для реквизита "Обособленное подразделение (cacdo:SubjectBranchDetails)" при указании сведений о наименовании обособленного подразделения должен быть заполнен в точности 1 из реквизитов: "Наименование субъекта (csdo:SubjectName)",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78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79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11.14.2.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  <w:bookmarkEnd w:id="79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субъекта (csdo:SubjectName)" заполнен, то значение реквизита должно включать сведения об организационно-правовой форме (при их наличии)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11.14.3. 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  <w:bookmarkEnd w:id="79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"Краткое наименование субъекта (csdo:SubjectBriefName)" заполнен, то значение реквизита должно включать сведения об организационно-правовой форме (при их наличии)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11.14.4. 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  <w:bookmarkEnd w:id="79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79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11.14.5. 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  <w:bookmarkEnd w:id="79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11.14.6. 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  <w:bookmarkEnd w:id="79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  <w:bookmarkEnd w:id="79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11.14.7. 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  <w:bookmarkEnd w:id="79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  <w:bookmarkEnd w:id="79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  <w:bookmarkEnd w:id="80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11.14.8. 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  <w:bookmarkEnd w:id="801"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11.14.9. 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  <w:bookmarkEnd w:id="80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постановки на учет (csdo:TaxRegistrationReasonCode)"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11.14.10.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  <w:bookmarkEnd w:id="80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(ccdo:SubjectAddressDetails)" при указании сведений о населенном пункте должно быть заполнено не менее 1 из реквизитов: "Город (csdo:CityName)", "Населенный пункт (csdo:SettlementName)"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  <w:bookmarkEnd w:id="80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(csdo:AddressKindCode)"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80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80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  <w:bookmarkEnd w:id="80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  <w:bookmarkEnd w:id="80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  <w:bookmarkEnd w:id="80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  <w:bookmarkEnd w:id="81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  <w:bookmarkEnd w:id="81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  <w:bookmarkEnd w:id="81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  <w:bookmarkEnd w:id="81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  <w:bookmarkEnd w:id="81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  <w:bookmarkEnd w:id="81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  <w:bookmarkEnd w:id="81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11.14.11. 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  <w:bookmarkEnd w:id="81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  <w:bookmarkEnd w:id="81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(csdo:CommunicationChannelCode)"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  <w:bookmarkEnd w:id="819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  <w:bookmarkEnd w:id="82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  <w:bookmarkEnd w:id="82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(csdo:CommunicationChannelCode)"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 Документ, подтверждающий включение лица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  <w:bookmarkEnd w:id="82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(подр. "a") </w:t>
            </w:r>
          </w:p>
          <w:bookmarkEnd w:id="823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82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(подр. "a") </w:t>
            </w:r>
          </w:p>
          <w:bookmarkEnd w:id="825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82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11.15.2. Регистрационный номер юридического лица при включении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  <w:bookmarkEnd w:id="82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(подр. "a") </w:t>
            </w:r>
          </w:p>
          <w:bookmarkEnd w:id="828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(casdo:RegistrationNumberId)"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11.15.3. Код признака перерегистрации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  <w:bookmarkEnd w:id="82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(подр. "a") </w:t>
            </w:r>
          </w:p>
          <w:bookmarkEnd w:id="830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содержит признак перерегистрации (букву добавления), то реквизит "Код признака перерегистрации документа (casdo:ReregistrationCode)" должен быть заполнен, иначе реквизит "Код признака перерегистрации документа (casdo:ReregistrationCode)"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11.15.4. Код типа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  <w:bookmarkEnd w:id="83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(подр. "a") </w:t>
            </w:r>
          </w:p>
          <w:bookmarkEnd w:id="832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уполномоченных экономических операторов содержит сведения о типе свидетельства, то реквизит "Код типа свидетельства (casdo:AEORegistryKindCode)" должен быть заполнен, иначе реквизит "Код типа свидетельства (casdo:AEORegistryKindCode)"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Конечная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(csdo:EndDate)</w:t>
            </w:r>
          </w:p>
          <w:bookmarkEnd w:id="83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(подр. "b") </w:t>
            </w:r>
          </w:p>
          <w:bookmarkEnd w:id="834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"Конечная дата (csdo:EndDate)"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Товарная партия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(cacdo:GRAGoodsShipmentDetails)</w:t>
            </w:r>
          </w:p>
          <w:bookmarkEnd w:id="83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Страна отправления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(cacdo:DepartureCountryDetails)</w:t>
            </w:r>
          </w:p>
          <w:bookmarkEnd w:id="83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  <w:bookmarkEnd w:id="83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(casdo:CACountryCode)" должен содержать значение двухбуквенного кода страны в соответствии с классификатором стран мира 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83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(casdo:CACountryCode)"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13.1.2. Краткое название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  <w:bookmarkEnd w:id="83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13.1.3. 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  <w:bookmarkEnd w:id="84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Страна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(cacdo:DestinationCountryDetails)</w:t>
            </w:r>
          </w:p>
          <w:bookmarkEnd w:id="84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10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  <w:bookmarkEnd w:id="84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10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(casdo:CACountryCode)" должен содержать значение двухбуквенного кода страны в соответствии с классификатором стран мира 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84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(casdo:CACountryCode)"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13.2.2. Краткое название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  <w:bookmarkEnd w:id="84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13.2.3. 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  <w:bookmarkEnd w:id="84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Торгующая 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(cacdo:TradeCountryDetails)</w:t>
            </w:r>
          </w:p>
          <w:bookmarkEnd w:id="84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  <w:bookmarkEnd w:id="84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84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13.3.2. 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  <w:bookmarkEnd w:id="84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 Условия 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(cacdo:DeliveryTermsDetails)</w:t>
            </w:r>
          </w:p>
          <w:bookmarkEnd w:id="85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13.4.1. Код условий 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(casdo:DeliveryTermsCode)</w:t>
            </w:r>
          </w:p>
          <w:bookmarkEnd w:id="85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85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13.4.2. Наименование (название)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  <w:bookmarkEnd w:id="85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13.4.3. Код вида поставки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(casdo:DeliveryKindCode)</w:t>
            </w:r>
          </w:p>
          <w:bookmarkEnd w:id="85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(casdo:CAValueAmount)</w:t>
            </w:r>
          </w:p>
          <w:bookmarkEnd w:id="85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13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  <w:bookmarkEnd w:id="85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14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"Стоимость (casdo:CAValueAmount)"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  <w:bookmarkEnd w:id="85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currencyCodeListId)" реквизита "Стоимость (casdo:CAValueAmount)"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 Итоговая (общая)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(casdo:TotalAmount)</w:t>
            </w:r>
          </w:p>
          <w:bookmarkEnd w:id="85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  <w:bookmarkEnd w:id="85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  <w:bookmarkEnd w:id="86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 Курс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(casdo:ExchangeRate)</w:t>
            </w:r>
          </w:p>
          <w:bookmarkEnd w:id="86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  <w:bookmarkEnd w:id="86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  <w:bookmarkEnd w:id="86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scaleNumber)</w:t>
            </w:r>
          </w:p>
          <w:bookmarkEnd w:id="86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13.8. Масса брутто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(csdo:UnifiedGrossMassMeasure)</w:t>
            </w:r>
          </w:p>
          <w:bookmarkEnd w:id="86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брутто (csdo:UnifiedGrossMassMeasure)" должен содержать значение массы брутто товара в килограммах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86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measurementUnitCode)" реквизита "Масса брутто (csdo:UnifiedGrossMassMeasure)"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86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measurementUnitCodeListId)" реквизита "Масса брутто (csdo:UnifiedGrossMassMeasure)"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 Отправитель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(cacdo:ConsignorDetails)</w:t>
            </w:r>
          </w:p>
          <w:bookmarkEnd w:id="86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"Отправитель (cacdo:ConsignorDetails)" при указании сведений о наименовании субъекта должен быть заполнен в точности 1 из реквизитов: "Наименование субъекта (csdo:SubjectName)",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86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87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13.9.2.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  <w:bookmarkEnd w:id="87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субъекта (csdo:SubjectName)" заполнен, то значение реквизита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13.9.3. 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  <w:bookmarkEnd w:id="87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"Краткое наименование субъекта (csdo:SubjectBriefName)" заполнен, то значение реквизита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13.9.4. 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  <w:bookmarkEnd w:id="87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87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13.9.5. 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  <w:bookmarkEnd w:id="87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13.9.6. 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  <w:bookmarkEnd w:id="87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  <w:bookmarkEnd w:id="87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13.9.7. 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  <w:bookmarkEnd w:id="87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  <w:bookmarkEnd w:id="87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  <w:bookmarkEnd w:id="88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13.9.8. 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  <w:bookmarkEnd w:id="881"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реквизит "Идентификатор налогоплательщика (csdo:TaxpayerId)" должен быть заполнен, иначе реквизит "Идентификатор налогоплательщика (csdo:TaxpayerId)"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13.9.9. 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  <w:bookmarkEnd w:id="88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13.9.10. 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  <w:bookmarkEnd w:id="883"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(casdo:PersonId)"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KG 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(casdo:PersonId)"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(casdo:PersonId)"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13.9.11. 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  <w:bookmarkEnd w:id="88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88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88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  <w:bookmarkEnd w:id="88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(csdo:IdentityDocKindCode)"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88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  <w:bookmarkEnd w:id="88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  <w:bookmarkEnd w:id="89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  <w:bookmarkEnd w:id="89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  <w:bookmarkEnd w:id="89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  <w:bookmarkEnd w:id="89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  <w:bookmarkEnd w:id="89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  <w:bookmarkEnd w:id="89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13.9.12.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  <w:bookmarkEnd w:id="896"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реквизит "Адрес (ccdo:SubjectAddressDetails)" должен быть заполнен, иначе реквизит "Адрес (ccdo:SubjectAddressDetails)"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реквизит "Адрес (ccdo:SubjectAddressDetails)" не должен быть заполнен, иначе реквизит "Адрес (ccdo:SubjectAddressDetails)"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(ccdo:SubjectAddressDetails)" заполнен, то должен быть заполнен строго 1 экземпляр реквизита "Адрес (ccdo:SubjectAddressDetails)"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(ccdo:SubjectAddressDetails)" заполнен, то для реквизита "Адрес (ccdo:SubjectAddressDetails)" при указании сведений о населенном пункте должно быть заполнено не менее 1 из реквизитов: "Город (csdo:CityName)", "Населенный пункт (csdo:SettlementName)"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  <w:bookmarkEnd w:id="89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(csdo:AddressKindCode)"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89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89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  <w:bookmarkEnd w:id="900"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  <w:bookmarkEnd w:id="901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(csdo:TerritoryCode)" заполнен, то реквизит "Код территории (csdo:TerritoryCode)"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  <w:bookmarkEnd w:id="90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  <w:bookmarkEnd w:id="90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  <w:bookmarkEnd w:id="90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  <w:bookmarkEnd w:id="90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  <w:bookmarkEnd w:id="90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  <w:bookmarkEnd w:id="90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  <w:bookmarkEnd w:id="90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  <w:bookmarkEnd w:id="90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  <w:bookmarkEnd w:id="91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13.9.13. 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  <w:bookmarkEnd w:id="91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реквизит "Контактный реквизит (ccdo:CommunicationDetails)" не должен быть заполнен, иначе реквизит "Контактный реквизит (ccdo:CommunicationDetails)"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  <w:bookmarkEnd w:id="91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(csdo:CommunicationChannelCode)"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  <w:bookmarkEnd w:id="913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  <w:bookmarkEnd w:id="91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  <w:bookmarkEnd w:id="91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(csdo:CommunicationChannelCode)"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13.9.14. Обособленное 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(cacdo:SubjectBranchDetails)</w:t>
            </w:r>
          </w:p>
          <w:bookmarkEnd w:id="91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для реквизита "Обособленное подразделение (cacdo:SubjectBranchDetails)" при указании сведений о наименовании обособленного подразделения должен быть заполнен в точности 1 из реквизитов: "Наименование субъекта (csdo:SubjectName)",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91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91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  <w:bookmarkEnd w:id="91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субъекта (csdo:SubjectName)" заполнен, то значение реквизита должно включать сведения об организационно-правовой форме (при их наличии)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  <w:bookmarkEnd w:id="92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"Краткое наименование субъекта (csdo:SubjectBriefName)" заполнен, то значение реквизита должно включать сведения об организационно-правовой форме (при их наличии)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  <w:bookmarkEnd w:id="92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92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  <w:bookmarkEnd w:id="92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  <w:bookmarkEnd w:id="92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  <w:bookmarkEnd w:id="92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  <w:bookmarkEnd w:id="92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  <w:bookmarkEnd w:id="92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  <w:bookmarkEnd w:id="92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  <w:bookmarkEnd w:id="929"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  <w:bookmarkEnd w:id="93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постановки на учет (csdo:TaxRegistrationReasonCode)"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  <w:bookmarkEnd w:id="93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(ccdo:SubjectAddressDetails)" при указании сведений о населенном пункте должно быть заполнено не менее 1 из реквизитов: "Город (csdo:CityName)", "Населенный пункт (csdo:SettlementName)"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  <w:bookmarkEnd w:id="93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(csdo:AddressKindCode)"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93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93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  <w:bookmarkEnd w:id="93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  <w:bookmarkEnd w:id="93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  <w:bookmarkEnd w:id="93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  <w:bookmarkEnd w:id="93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  <w:bookmarkEnd w:id="93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  <w:bookmarkEnd w:id="94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  <w:bookmarkEnd w:id="94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  <w:bookmarkEnd w:id="94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  <w:bookmarkEnd w:id="94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  <w:bookmarkEnd w:id="94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  <w:bookmarkEnd w:id="94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  <w:bookmarkEnd w:id="94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(csdo:CommunicationChannelCode)"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  <w:bookmarkEnd w:id="947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  <w:bookmarkEnd w:id="94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  <w:bookmarkEnd w:id="94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(csdo:CommunicationChannelCode)"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13.9.15. Признак совпадения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  <w:bookmarkEnd w:id="95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13.9.16. Код учреждения обмена (подачи) международных почтовых отправлений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(casdo:ExchangePostOfficeCode)</w:t>
            </w:r>
          </w:p>
          <w:bookmarkEnd w:id="95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13.9.17. Код особенности указанных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(casdo:SubjectAdditionalCode)</w:t>
            </w:r>
          </w:p>
          <w:bookmarkEnd w:id="95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 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(cacdo:ConsigneeDetails)</w:t>
            </w:r>
          </w:p>
          <w:bookmarkEnd w:id="95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(casdo:EqualIndicator)" содержит значение "1", то для реквизита "Получатель (cacdo:ConsigneeDetails)" при указании сведений о наименовании субъекта реквизиты "Наименование субъекта (csdo:SubjectName)", "Краткое наименование субъекта (csdo:SubjectBriefName)" не должны быть заполнены, иначе для реквизита "Получатель (cacdo:ConsigneeDetails)" при указании сведений о наименовании субъекта должен быть заполнен в точности 1 из реквизитов: "Наименование субъекта (csdo:SubjectName)",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95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95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13.10.2.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  <w:bookmarkEnd w:id="95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субъекта (csdo:SubjectName)" заполнен, то значение реквизита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13.10.3. 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  <w:bookmarkEnd w:id="95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"Краткое наименование субъекта (csdo:SubjectBriefName)" заполнен, то значение реквизита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13.10.4. 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  <w:bookmarkEnd w:id="95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95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13.10.5. 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  <w:bookmarkEnd w:id="96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13.10.6. 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  <w:bookmarkEnd w:id="96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  <w:bookmarkEnd w:id="96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13.10.7. 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  <w:bookmarkEnd w:id="96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  <w:bookmarkEnd w:id="96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  <w:bookmarkEnd w:id="96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13.10.8. 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  <w:bookmarkEnd w:id="966"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(casdo:EqualIndicator)" содержит значение "1", то реквизит "Идентификатор налогоплательщика (csdo:TaxpayerId)" не должен быть заполнен, иначе реквизит "Идентификатор налогоплательщика (csdo:TaxpayerId)"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"Обособленное подразделение (cacdo:SubjectBranchDetails)" заполнен, то реквизит "Идентификатор налогоплательщика (csdo:TaxpayerId)" должен быть заполнен, иначе реквизит "Идентификатор налогоплательщика (csdo:TaxpayerId)" может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13.10.9. 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  <w:bookmarkEnd w:id="967"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KG, 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постановки на учет (csdo:TaxRegistrationReasonCode)"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(casdo:EqualIndicator)" содержит значение "1", то реквизит "Код причины постановки на учет (csdo:TaxRegistrationReasonCode)" не должен быть заполнен, иначе реквизит "Код причины постановки на учет (csdo:TaxRegistrationReasonCode)" может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13.10.10. 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  <w:bookmarkEnd w:id="968"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 KG, 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(casdo:EqualIndicator)" содержит значение "1", то реквизит "Идентификатор физического лица (casdo:PersonId)" не должен быть заполнен, иначе реквизит "Идентификатор физического лица (casdo:PersonId)"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(casdo:PersonId)"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KG 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(casdo:PersonId)"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(casdo:PersonId)"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13.10.11. 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  <w:bookmarkEnd w:id="96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(casdo:EqualIndicator)" содержит значение "1", то реквизит "Удостоверение личности (ccdo:IdentityDocV3Details)" не должен быть заполнен, иначе реквизит "Удостоверение личности (ccdo:IdentityDocV3Details)" может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97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97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  <w:bookmarkEnd w:id="97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(csdo:IdentityDocKindCode)"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97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  <w:bookmarkEnd w:id="97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  <w:bookmarkEnd w:id="97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  <w:bookmarkEnd w:id="97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  <w:bookmarkEnd w:id="97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  <w:bookmarkEnd w:id="97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  <w:bookmarkEnd w:id="97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  <w:bookmarkEnd w:id="98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13.10.12.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  <w:bookmarkEnd w:id="981"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(casdo:EqualIndicator)" содержит значение "1", то реквизит "Адрес (ccdo:SubjectAddressDetails)"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реквизит "Адрес (ccdo:SubjectAddressDetails)" должен быть заполнен, иначе реквизит "Адрес (ccdo:SubjectAddressDetails)"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реквизит "Адрес (ccdo:SubjectAddressDetails)" не должен быть заполнен, иначе реквизит "Адрес (ccdo:SubjectAddressDetails)"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(ccdo:SubjectAddressDetails)" заполнен, то должен быть заполнен строго 1 экземпляр реквизита "Адрес (ccdo:SubjectAddressDetails)"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(ccdo:SubjectAddressDetails)" заполнен, то для реквизита "Адрес (ccdo:SubjectAddressDetails)" при указании сведений о населенном пункте должно быть заполнено не менее 1 из реквизитов: "Город (csdo:CityName)", "Населенный пункт (csdo:SettlementName)"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  <w:bookmarkEnd w:id="98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(csdo:AddressKindCode)"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98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98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  <w:bookmarkEnd w:id="985"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  <w:bookmarkEnd w:id="986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(csdo:TerritoryCode)" заполнен, то реквизит "Код территории (csdo:TerritoryCode)"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  <w:bookmarkEnd w:id="98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  <w:bookmarkEnd w:id="98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  <w:bookmarkEnd w:id="98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  <w:bookmarkEnd w:id="99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  <w:bookmarkEnd w:id="99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  <w:bookmarkEnd w:id="99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  <w:bookmarkEnd w:id="99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  <w:bookmarkEnd w:id="99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  <w:bookmarkEnd w:id="99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13.10.13. 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  <w:bookmarkEnd w:id="996"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(casdo:EqualIndicator)" содержит значение "1", то реквизит "Контактный реквизит (ccdo:CommunicationDetails)"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реквизит "Контактный реквизит (ccdo:CommunicationDetails)" не должен быть заполнен, иначе реквизит "Контактный реквизит (ccdo:CommunicationDetails)" может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  <w:bookmarkEnd w:id="99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(csdo:CommunicationChannelCode)"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  <w:bookmarkEnd w:id="998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  <w:bookmarkEnd w:id="99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  <w:bookmarkEnd w:id="100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(csdo:CommunicationChannelCode)"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13.10.14. Обособленное 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(cacdo:SubjectBranchDetails)</w:t>
            </w:r>
          </w:p>
          <w:bookmarkEnd w:id="1001"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(casdo:EqualIndicator)" содержит значение "1", то реквизит "Обособленное подразделение (cacdo:SubjectBranchDetails)" не должен быть заполнен, иначе реквизит "Обособленное подразделение (cacdo:SubjectBranchDetails)"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для реквизита "Обособленное подразделение (cacdo:SubjectBranchDetails)" при указании сведений о наименовании обособленного подразделения должен быть заполнен в точности 1 из реквизитов: "Наименование субъекта (csdo:SubjectName)",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100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100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  <w:bookmarkEnd w:id="100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субъекта (csdo:SubjectName)" заполнен, то значение реквизита должно включать сведения об организационно-правовой форме (при их наличии)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  <w:bookmarkEnd w:id="100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"Краткое наименование субъекта (csdo:SubjectBriefName)" заполнен, то значение реквизита должно включать сведения об организационно-правовой форме (при их наличии)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  <w:bookmarkEnd w:id="100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100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  <w:bookmarkEnd w:id="100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  <w:bookmarkEnd w:id="100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  <w:bookmarkEnd w:id="101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  <w:bookmarkEnd w:id="101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  <w:bookmarkEnd w:id="101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  <w:bookmarkEnd w:id="101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  <w:bookmarkEnd w:id="1014"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  <w:bookmarkEnd w:id="101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постановки на учет (csdo:TaxRegistrationReasonCode)"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  <w:bookmarkEnd w:id="101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(ccdo:SubjectAddressDetails)" при указании сведений о населенном пункте должно быть заполнено не менее 1 из реквизитов: "Город (csdo:CityName)", "Населенный пункт (csdo:SettlementName)"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  <w:bookmarkEnd w:id="101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(csdo:AddressKindCode)"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101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101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  <w:bookmarkEnd w:id="102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  <w:bookmarkEnd w:id="102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  <w:bookmarkEnd w:id="102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  <w:bookmarkEnd w:id="102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  <w:bookmarkEnd w:id="102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  <w:bookmarkEnd w:id="102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  <w:bookmarkEnd w:id="102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  <w:bookmarkEnd w:id="102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  <w:bookmarkEnd w:id="102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  <w:bookmarkEnd w:id="102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  <w:bookmarkEnd w:id="103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  <w:bookmarkEnd w:id="103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(csdo:CommunicationChannelCode)"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  <w:bookmarkEnd w:id="1032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  <w:bookmarkEnd w:id="103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  <w:bookmarkEnd w:id="103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(csdo:CommunicationChannelCode)"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13.10.15. Признак совпадения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  <w:bookmarkEnd w:id="103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сведения о получателе повторяют сведения о заявителе, указанные в реквизите "Декларант (заявитель) (cacdo:DeclarantDetails)", то реквизит "Признак совпадения сведений (casdo:EqualIndicator)" должен содержать значение "1" – сведения о получателе повторяют сведения, подлежащие указанию в графе 2 заявления о выпуске товаров до подачи декларации на товары, иначе реквизит "Признак совпадения сведений (casdo:EqualIndicator)"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13.10.16. Код учреждения обмена (подачи) международных почтовых отправлений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(casdo:ExchangePostOfficeCode)</w:t>
            </w:r>
          </w:p>
          <w:bookmarkEnd w:id="103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13.10.17. Код особенности указанных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(casdo:SubjectAdditionalCode)</w:t>
            </w:r>
          </w:p>
          <w:bookmarkEnd w:id="103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 Место нахождения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(cacdo:GoodsLocationDetails)</w:t>
            </w:r>
          </w:p>
          <w:bookmarkEnd w:id="1038"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"Место нахождения товара (cacdo:GoodsLocationDetails)"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 KG, KZ, 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"Место нахождения товара (cacdo:GoodsLocationDetails)"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 KG, KZ, 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реквизита "Место нахождения товара (cacdo:GoodsLocationDetails)" должен быть заполнен 1 из реквизитов: "Наименование (название) места (casdo:PlaceName)", "Номер (идентификатор) зоны таможенного контроля (casdo:CustomsControlZoneId)", "Документ, подтверждающий включение лица в реестр (cacdo:RegisterDocumentIdDetails)", "Адрес (ccdo:SubjectAddressDetails)" 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13.11.1. Код места нахождения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(casdo:GoodsLocationCode)</w:t>
            </w:r>
          </w:p>
          <w:bookmarkEnd w:id="103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нахождения товаров (casdo:GoodsLocationCode)" должен содержать значение кода места нахождения в соответствии с классификатором мест нахождения товаров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104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места нахождения товаров (casdo:GoodsLocationCode)" должен содержать значение "2023"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13.11.2. 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  <w:bookmarkEnd w:id="104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13.11.3. Наименование (название)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  <w:bookmarkEnd w:id="104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13.11.4. Номер (идентификатор) зоны таможенного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(casdo:CustomsControlZoneId)</w:t>
            </w:r>
          </w:p>
          <w:bookmarkEnd w:id="104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 Документ, подтверждающий включение лица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  <w:bookmarkEnd w:id="104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места нахождения товаров (casdo:GoodsLocationCode)" содержит 1 из значений: "11", "60", то реквизит "Документ, подтверждающий включение лица в реестр (cacdo:RegisterDocumentIdDetails)" должен быть заполнен, иначе реквизит "Документ, подтверждающий включение лица в реестр (cacdo:RegisterDocumentIdDetails)"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104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104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  <w:bookmarkEnd w:id="104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(casdo:RegistrationNumberId)"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  <w:bookmarkEnd w:id="104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содержит признак перерегистрации (букву добавления), то реквизит "Код признака перерегистрации документа (casdo:ReregistrationCode)" должен быть заполнен, иначе реквизит "Код признака перерегистрации документа (casdo:ReregistrationCode)"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  <w:bookmarkEnd w:id="104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уполномоченных экономических операторов содержит сведения о типе свидетельства, то реквизит "Код типа свидетельства (casdo:AEORegistryKindCode)" должен быть заполнен, иначе реквизит "Код типа свидетельства (casdo:AEORegistryKindCode)"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13.11.6. Транспортное средство, на котором находятся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(cacdo:GoodLocationTransportMeansDetails)</w:t>
            </w:r>
          </w:p>
          <w:bookmarkEnd w:id="1050"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"Транспортное средство, на котором находятся товары (cacdo:GoodLocationTransportMeansDetails)"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места нахождения товаров (casdo:GoodsLocationCode)" содержит значение "52", то реквизит "Транспортное средство, на котором находятся товары (cacdo:GoodLocationTransportMeansDetails)" должен быть заполнен, иначе реквизит "Транспортное средство, на котором находятся товары (cacdo:GoodLocationTransportMeansDetails)"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  <w:bookmarkEnd w:id="105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транспорта (csdo:UnifiedTransportModeCode)" должен содержать значение кода вида транспорта в соответствии с классификатором видов транспорта и транспортировки товаров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105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транспорта (csdo:UnifiedTransportModeCode)"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  <w:bookmarkEnd w:id="105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  <w:bookmarkEnd w:id="105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  <w:bookmarkEnd w:id="105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13.11.7.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  <w:bookmarkEnd w:id="105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(ccdo:SubjectAddressDetails)" заполнен, то для реквизита "Адрес (ccdo:SubjectAddressDetails)" при указании сведений о населенном пункте должно быть заполнено не менее 1 из реквизитов: "Город (csdo:CityName)", "Населенный пункт (csdo:SettlementName)"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  <w:bookmarkEnd w:id="105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(csdo:AddressKindCode)" должен содержать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105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105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  <w:bookmarkEnd w:id="106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  <w:bookmarkEnd w:id="106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  <w:bookmarkEnd w:id="106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  <w:bookmarkEnd w:id="106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  <w:bookmarkEnd w:id="106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  <w:bookmarkEnd w:id="106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  <w:bookmarkEnd w:id="106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  <w:bookmarkEnd w:id="106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  <w:bookmarkEnd w:id="106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  <w:bookmarkEnd w:id="106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 Товар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(cacdo:GRAGoodsItemDetails)</w:t>
            </w:r>
          </w:p>
          <w:bookmarkEnd w:id="107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13.12.1. Порядковый номер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(casdo:ConsignmentItemOrdinal)</w:t>
            </w:r>
          </w:p>
          <w:bookmarkEnd w:id="1071"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1)</w:t>
            </w:r>
          </w:p>
          <w:bookmarkEnd w:id="1072"/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товара (casdo:ConsignmentItemOrdinal)"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"Порядковый номер товара (casdo:ConsignmentItemOrdinal)" не должен содержать повторяющихся значений 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13.12.2. Код товара по ТН ВЭД 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  <w:bookmarkEnd w:id="1073"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  <w:bookmarkEnd w:id="1074"/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товара, подлежащего прослеживаемости (casdo:GoodsTraceabilityCode)" не содержит значение "П", то значение реквизита "Код товара по ТН ВЭД ЕАЭС (csdo:CommodityCode)" должно соответствовать шаблону: \d{6}|\d{8,10}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товара, подлежащего прослеживаемости (casdo:GoodsTraceabilityCode)" содержит значение "П", то значение реквизита "Код товара по ТН ВЭД ЕАЭС (csdo:CommodityCode)" должно соответствовать шаблону: \d{10}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13.12.3. Наименование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  <w:bookmarkEnd w:id="107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  <w:bookmarkEnd w:id="1076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13.12.4. Масса брутто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(csdo:UnifiedGrossMassMeasure)</w:t>
            </w:r>
          </w:p>
          <w:bookmarkEnd w:id="107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6)</w:t>
            </w:r>
          </w:p>
          <w:bookmarkEnd w:id="1078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брутто (csdo:UnifiedGrossMassMeasure)" должен содержать значение массы брутто товара в килограммах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107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measurementUnitCode)" реквизита "Масса брутто (csdo:UnifiedGrossMassMeasure)"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108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measurementUnitCodeListId)" реквизита "Масса брутто (csdo:UnifiedGrossMassMeasure)"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13.12.5. Масса нетто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(csdo:UnifiedNetMassMeasure)</w:t>
            </w:r>
          </w:p>
          <w:bookmarkEnd w:id="108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108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108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 Количество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  <w:bookmarkEnd w:id="108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  <w:bookmarkEnd w:id="108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4)</w:t>
            </w:r>
          </w:p>
          <w:bookmarkEnd w:id="1086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товара с указанием единицы измерения (casdo:GoodsMeasure)" должен содержать значение количества товара в дополнительных единицах измерения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108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5)</w:t>
            </w:r>
          </w:p>
          <w:bookmarkEnd w:id="1088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measurementUnitCode)" реквизита "Количество товара с указанием единицы измерения (casdo:GoodsMeasure)" должен содержать значение кода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108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measurementUnitCodeListId)" реквизита "Количество товара с указанием единицы измерения (casdo:GoodsMeasure)"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  <w:bookmarkEnd w:id="109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5)</w:t>
            </w:r>
          </w:p>
          <w:bookmarkEnd w:id="1091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(casdo:MeasureUnitAbbreviationCode)" должен содержать значение условного обозначения единицы измерения, код которой указан в атрибуте "единица измерения (атрибут measurementUnitCode)" реквизита "Количество товара с указанием единицы измерения (casdo:GoodsMeasure)",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13.12.7. Признак товара, подлежащего прослеживаемости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(casdo:GoodsTraceabilityCode)</w:t>
            </w:r>
          </w:p>
          <w:bookmarkEnd w:id="109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  <w:bookmarkEnd w:id="1093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товара, подлежащего прослеживаемости (casdo:GoodsTraceabilityCode)" заполнен, то реквизит "Признак товара, подлежащего прослеживаемости (casdo:GoodsTraceabilityCode)" должен содержать значение "П" – товар подлежит прослеживаемости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13.12.8. Группа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(cacdo:GoodsItemGroupDetails)</w:t>
            </w:r>
          </w:p>
          <w:bookmarkEnd w:id="109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  <w:bookmarkEnd w:id="1095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  <w:bookmarkEnd w:id="109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(casdo:LineId)" может быть заполнен информационной системой, сформировавшей электронный документ, в целях однозначной идентификации записи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  <w:bookmarkEnd w:id="109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  <w:bookmarkEnd w:id="1098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(csdo:ObjectOrdinal)</w:t>
            </w:r>
          </w:p>
          <w:bookmarkEnd w:id="109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Характеристики товара в группе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(cacdo:CommodityGroupItemDetails)</w:t>
            </w:r>
          </w:p>
          <w:bookmarkEnd w:id="110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  <w:bookmarkEnd w:id="1101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  <w:bookmarkEnd w:id="110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(casdo:LineId)" может быть заполнен информационной системой, сформировавшей электронный документ, в целях однозначной идентификации записи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Сведения о товаре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(cacdo:CommodityDescriptionDetails)</w:t>
            </w:r>
          </w:p>
          <w:bookmarkEnd w:id="110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  <w:bookmarkEnd w:id="1104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 Наименование товарного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(casdo:TradeMarkName)</w:t>
            </w:r>
          </w:p>
          <w:bookmarkEnd w:id="110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  <w:bookmarkEnd w:id="1106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*.4.2.2. Наименование места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(casdo:ProductionPlaceName)</w:t>
            </w:r>
          </w:p>
          <w:bookmarkEnd w:id="110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  <w:bookmarkEnd w:id="1108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 Наименование 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(csdo:ProductMarkName)</w:t>
            </w:r>
          </w:p>
          <w:bookmarkEnd w:id="110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  <w:bookmarkEnd w:id="1110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*.4.2.4. Наименование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(csdo:ProductModelName)</w:t>
            </w:r>
          </w:p>
          <w:bookmarkEnd w:id="111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  <w:bookmarkEnd w:id="1112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*.4.2.5. Идентификатор 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(csdo:ProductId)</w:t>
            </w:r>
          </w:p>
          <w:bookmarkEnd w:id="111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  <w:bookmarkEnd w:id="1114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*.4.2.6. Наименование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(csdo:ProductSortName)</w:t>
            </w:r>
          </w:p>
          <w:bookmarkEnd w:id="111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  <w:bookmarkEnd w:id="1116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*.4.2.7. Наименование стандарта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(casdo:StandardName)</w:t>
            </w:r>
          </w:p>
          <w:bookmarkEnd w:id="111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  <w:bookmarkEnd w:id="1118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*.4.2.8. Идентификатор единицы 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(csdo:ProductInstanceId)</w:t>
            </w:r>
          </w:p>
          <w:bookmarkEnd w:id="111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  <w:bookmarkEnd w:id="1120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*.4.2.9. Дата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(csdo:ManufactureDate)</w:t>
            </w:r>
          </w:p>
          <w:bookmarkEnd w:id="112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  <w:bookmarkEnd w:id="1122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производства (csdo:ManufactureDate)"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(cacdo:ManufacturerDetails)</w:t>
            </w:r>
          </w:p>
          <w:bookmarkEnd w:id="112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  <w:bookmarkEnd w:id="1124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"Производитель (cacdo:ManufacturerDetails)" заполнен, то для реквизита "Производитель (cacdo:ManufacturerDetails)" при указании сведений о наименовании субъекта должен быть заполнен в точности 1 из реквизитов: "Наименование субъекта (csdo:SubjectName)",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  <w:bookmarkEnd w:id="112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  <w:bookmarkEnd w:id="1126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 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  <w:bookmarkEnd w:id="112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  <w:bookmarkEnd w:id="1128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*.4.3.3. 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  <w:bookmarkEnd w:id="112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  <w:bookmarkEnd w:id="113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  <w:bookmarkEnd w:id="113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*.4.3.4. 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  <w:bookmarkEnd w:id="113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*.4.3.5. 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  <w:bookmarkEnd w:id="113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*.4.3.6. 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  <w:bookmarkEnd w:id="113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  <w:bookmarkEnd w:id="113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*.4.3.7.1. 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  <w:bookmarkEnd w:id="113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*.4.3.7.2.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113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идентификатор справочника (классификатора)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codeListId)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*.4.3.7.3. 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  <w:bookmarkEnd w:id="113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*.4.3.7.4. 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  <w:bookmarkEnd w:id="113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*.4.3.7.5.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  <w:bookmarkEnd w:id="114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*.4.3.7.6.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  <w:bookmarkEnd w:id="114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*.4.3.7.7. 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  <w:bookmarkEnd w:id="114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*.4.3.7.8.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  <w:bookmarkEnd w:id="114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*.4.3.7.9. 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  <w:bookmarkEnd w:id="114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*.4.3.7.10. 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  <w:bookmarkEnd w:id="114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*.4.3.7.11. 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  <w:bookmarkEnd w:id="114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*.4.3.7.12. 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  <w:bookmarkEnd w:id="114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Габаритные размеры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(ccdo:UnifiedOverallDimensionDetails)</w:t>
            </w:r>
          </w:p>
          <w:bookmarkEnd w:id="114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  <w:bookmarkEnd w:id="114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115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115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Ширина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  <w:bookmarkEnd w:id="115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115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115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Высота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  <w:bookmarkEnd w:id="115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115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115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Сведения о лесоматериалах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(cacdo:WoodDescriptionDetails)</w:t>
            </w:r>
          </w:p>
          <w:bookmarkEnd w:id="115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*.4.5.1. Сортимент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(casdo:WoodSortimentName)</w:t>
            </w:r>
          </w:p>
          <w:bookmarkEnd w:id="115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*.4.5.2. Наименование породы древесины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(casdo:WoodKindName)</w:t>
            </w:r>
          </w:p>
          <w:bookmarkEnd w:id="116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*.4.5.3. Наименование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(csdo:ProductSortName)</w:t>
            </w:r>
          </w:p>
          <w:bookmarkEnd w:id="116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 Величина припуска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(cacdo:AllowanceDetails)</w:t>
            </w:r>
          </w:p>
          <w:bookmarkEnd w:id="116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*.4.5.4.1. 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  <w:bookmarkEnd w:id="116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116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116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*.4.5.4.2. Ширина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  <w:bookmarkEnd w:id="116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116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116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*.4.5.4.3. Высота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  <w:bookmarkEnd w:id="116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117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117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 Величина отклонений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(cacdo:DeviationDetails)</w:t>
            </w:r>
          </w:p>
          <w:bookmarkEnd w:id="117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*.4.5.5.1. 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  <w:bookmarkEnd w:id="117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117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117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*.4.5.5.2. Ширина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  <w:bookmarkEnd w:id="117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117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117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*.4.5.5.3. Высота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  <w:bookmarkEnd w:id="117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118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118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 Диапазон диаметров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(cacdo:DiameterRangeDetails)</w:t>
            </w:r>
          </w:p>
          <w:bookmarkEnd w:id="118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*.4.5.6.1. Минимальная величина диапазона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(casdo:MinRangeMeasure)</w:t>
            </w:r>
          </w:p>
          <w:bookmarkEnd w:id="118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118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118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*.4.5.6.2. Максимальная величина диапазона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(casdo:MaxRangeMeasure)</w:t>
            </w:r>
          </w:p>
          <w:bookmarkEnd w:id="118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118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118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*.4.5.7. Объем в соответствии с контрактом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(casdo:ContractVolumeMeasure)</w:t>
            </w:r>
          </w:p>
          <w:bookmarkEnd w:id="118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119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119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*.4.5.8. Фактический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(casdo:FactVolumeMeasure)</w:t>
            </w:r>
          </w:p>
          <w:bookmarkEnd w:id="119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119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119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Количество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  <w:bookmarkEnd w:id="119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*.4.6.1. Количество товара с указанием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  <w:bookmarkEnd w:id="119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119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119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*.4.6.2. Условное обозначение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  <w:bookmarkEnd w:id="119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13.12.9. Регистрационный номер объекта интеллектуальной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(cacdo:IPObjectRegistryIdDetails)</w:t>
            </w:r>
          </w:p>
          <w:bookmarkEnd w:id="120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  <w:bookmarkEnd w:id="1201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типа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(casdo:RegistryOwnerCode)</w:t>
            </w:r>
          </w:p>
          <w:bookmarkEnd w:id="120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типа реестра (casdo:RegistryOwnerCode)" должен содержать 1 из значений: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единый таможенный реестр объектов интеллектуальной собственности государств-членов, который ведется Евразийской экономической комиссией;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  <w:bookmarkEnd w:id="1203"/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1204"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типа реестра (casdo:RegistryOwnerCode)" содержит значение "2", то реквизит "Код страны (csdo:UnifiedCountryCode)" должен быть заполнен, иначе реквизит "Код страны (csdo:UnifiedCountryCode)"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реквизт "Код страны (csdo:UnifiedCountryCode)" заполнен, то реквизит "Код страны (csdo:UnifiedCountryCode)" должен содержать значение двухбуквенного кода государства-члена, таможенным органом которого объект интеллектуальной собственности включен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120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по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(casdo:IPObjectId)</w:t>
            </w:r>
          </w:p>
          <w:bookmarkEnd w:id="120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  <w:bookmarkEnd w:id="1207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13.12.10. Количество товара, подлежащего прослеживаемости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(cacdo:GoodsTraceabilityMeasureDetails)</w:t>
            </w:r>
          </w:p>
          <w:bookmarkEnd w:id="120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  <w:bookmarkEnd w:id="1209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товара, подлежащего прослеживаемости (casdo:GoodsTraceabilityCode)" содержит значение "П", то реквизит "Количество товара, подлежащего прослеживаемости (cacdo:GoodsTraceabilityMeasureDetails)" должен быть заполнен, иначе реквизит "Количество товара, подлежащего прослеживаемости (cacdo:GoodsTraceabilityMeasureDetails)"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  <w:bookmarkEnd w:id="121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  <w:bookmarkEnd w:id="1211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121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  <w:bookmarkEnd w:id="1213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"единица измерения (атрибут measurementUnitCode)" реквизита "Количество товара с указанием единицы измерения (casdo:GoodsMeasure)" должен содержать значение кода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 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121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measurementUnitCodeListId)" реквизита "Количество товара с указанием единицы измерения (casdo:GoodsMeasure)"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  <w:bookmarkEnd w:id="1215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 (casdo:MeasureUnitAbbreviationCode)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13.12.11. Страна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(cacdo:OriginCountryDetails)</w:t>
            </w:r>
          </w:p>
          <w:bookmarkEnd w:id="121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8)</w:t>
            </w:r>
          </w:p>
          <w:bookmarkEnd w:id="1217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  <w:bookmarkEnd w:id="121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8)</w:t>
            </w:r>
          </w:p>
          <w:bookmarkEnd w:id="1219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(casdo:CACountryCode)" должен содержать значение двухбуквенного кода страны в соответствии с классификатором стран мира или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 – Евросоюз</w:t>
            </w:r>
          </w:p>
          <w:bookmarkEnd w:id="1220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122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(casdo:CACountryCode)"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  <w:bookmarkEnd w:id="122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  <w:bookmarkEnd w:id="122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13.12.12.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(casdo:CAValueAmount)</w:t>
            </w:r>
          </w:p>
          <w:bookmarkEnd w:id="122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7)</w:t>
            </w:r>
          </w:p>
          <w:bookmarkEnd w:id="1225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  <w:bookmarkEnd w:id="122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"Стоимость (casdo:CAValueAmount)"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  <w:bookmarkEnd w:id="122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currencyCodeListId)" реквизита "Стоимость (casdo:CAValueAmount)"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13.12.13. Предшествующий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(cacdo:PrecedingDocDetails)</w:t>
            </w:r>
          </w:p>
          <w:bookmarkEnd w:id="122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  <w:bookmarkEnd w:id="1229"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(casdo:LineId)"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(casdo:LineId)" в составе экземпляра реквизита "Товар (cacdo:GRAGoodsItemDetails)"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  <w:bookmarkEnd w:id="123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должен содержать значение кода вида документа (сведений)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123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  <w:bookmarkEnd w:id="123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таможенного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(cacdo:CustomsDocIdDetails)</w:t>
            </w:r>
          </w:p>
          <w:bookmarkEnd w:id="1233"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(csdo:DocKindCode)" содержит значение "09035", то реквизит "Регистрационный номер таможенного документа (cacdo:CustomsDocIdDetails)"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(csdo:DocKindCode)" содержит значение "09013", то реквизит "Регистрационный номер таможенного документа (cacdo:CustomsDocIdDetails)"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(csdo:DocKindCode)" содержит значение "09013", то реквизит "Регистрационный номер таможенного документа (cacdo:CustomsDocIdDetails)"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(csdo:DocKindCode)" содержит значение "10045", то реквизит "Регистрационный номер таможенного документа (cacdo:CustomsDocIdDetails)"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(csdo:DocKindCode)" не содержит 1 из значений: "09035", "09013", то реквизит "Регистрационный номер таможенного документа (cacdo:CustomsDocIdDetails)"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(csdo:DocKindCode)" не содержит 1 из значений: "09035", "09013", "10045", то реквизит "Регистрационный номер таможенного документа (cacdo:CustomsDocIdDetails)"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  <w:bookmarkEnd w:id="123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  <w:bookmarkEnd w:id="123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таможенного документа по журналу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  <w:bookmarkEnd w:id="123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(casdo:CustomsDocumentOrdinalId)</w:t>
            </w:r>
          </w:p>
          <w:bookmarkEnd w:id="123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Регистрационный номер декларации на транспортное 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(cacdo:DTMDocDetails)</w:t>
            </w:r>
          </w:p>
          <w:bookmarkEnd w:id="123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  <w:bookmarkEnd w:id="123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  <w:bookmarkEnd w:id="124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Номер таможенного документа по журналу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  <w:bookmarkEnd w:id="124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Код вида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  <w:bookmarkEnd w:id="124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124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Регистрационный номер предварительной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(cacdo:PreliminaryInformationIdDetails)</w:t>
            </w:r>
          </w:p>
          <w:bookmarkEnd w:id="1244"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(csdo:DocKindCode)" содержит значение "10060", то реквизит "Регистрационный номер предварительной информации (cacdo:PreliminaryInformationIdDetails)" должен быть заполнен, иначе реквизит "Регистрационный номер предварительной информации (cacdo:PreliminaryInformationIdDetails)"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предварительной информации (cacdo:PreliminaryInformationIdDetails)"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124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государства-члена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124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  <w:bookmarkEnd w:id="124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(csdo:EventDate)"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Порядковый номер предварительной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(casdo:PreliminaryInformationSeqId)</w:t>
            </w:r>
          </w:p>
          <w:bookmarkEnd w:id="124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Регистрационный номер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(cacdo:TIRIdDetails)</w:t>
            </w:r>
          </w:p>
          <w:bookmarkEnd w:id="1249"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книжки МДП (cacdo:TIRIdDetails)"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(csdo:DocKindCode)" содержит значение "09013", то реквизит "Регистрационный номер книжки МДП (cacdo:TIRIdDetails)" может быть заполнен, иначе реквизит "Регистрационный номер книжки МДП (cacdo:TIRIdDetails)"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Серия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(casdo:TIRSeriesId)</w:t>
            </w:r>
          </w:p>
          <w:bookmarkEnd w:id="125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Идентификационный номер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(casdo:TIRId)</w:t>
            </w:r>
          </w:p>
          <w:bookmarkEnd w:id="125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  <w:bookmarkEnd w:id="125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  <w:bookmarkEnd w:id="125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Порядковый номер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(casdo:ConsignmentItemOrdinal)</w:t>
            </w:r>
          </w:p>
          <w:bookmarkEnd w:id="125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Сведения о товаре, заявленные в предшествующем документе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(cacdo:PrecedingGoodsDetails)</w:t>
            </w:r>
          </w:p>
          <w:bookmarkEnd w:id="125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товара по ТН ВЭД 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  <w:bookmarkEnd w:id="125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Масса нетто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(csdo:UnifiedNetMassMeasure)</w:t>
            </w:r>
          </w:p>
          <w:bookmarkEnd w:id="125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125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125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Масса нетто, указанная в предшествующем документе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(casdo:PreDeclarationNetMassMeasure)</w:t>
            </w:r>
          </w:p>
          <w:bookmarkEnd w:id="126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126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126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 Таможенная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(casdo:CustomsValueAmount)</w:t>
            </w:r>
          </w:p>
          <w:bookmarkEnd w:id="126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  <w:bookmarkEnd w:id="126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  <w:bookmarkEnd w:id="126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Количество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  <w:bookmarkEnd w:id="126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*.11.5.1. Количество товара с указанием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  <w:bookmarkEnd w:id="126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  <w:bookmarkEnd w:id="126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  <w:bookmarkEnd w:id="126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*.11.5.2. Условное обозначение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  <w:bookmarkEnd w:id="127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13.12.14. Представленный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(cacdo:GRAPresentedDocDetails)</w:t>
            </w:r>
          </w:p>
          <w:bookmarkEnd w:id="127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  <w:bookmarkEnd w:id="127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  <w:bookmarkEnd w:id="1273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127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  <w:bookmarkEnd w:id="127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4)</w:t>
            </w:r>
          </w:p>
          <w:bookmarkEnd w:id="1276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  <w:bookmarkEnd w:id="127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6)</w:t>
            </w:r>
          </w:p>
          <w:bookmarkEnd w:id="1278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  <w:bookmarkEnd w:id="127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5)</w:t>
            </w:r>
          </w:p>
          <w:bookmarkEnd w:id="1280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(csdo:DocCreationDate)"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  <w:bookmarkEnd w:id="128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(csdo:DocStartDate)"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  <w:bookmarkEnd w:id="128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(csdo:DocValidityDate)"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128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(csdo:UnifiedCountryCode)" заполнен, то реквизит "Код страны (csdo:UnifiedCountryCode)"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128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  <w:bookmarkEnd w:id="128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Идентификатор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  <w:bookmarkEnd w:id="128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Информационный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(cacdo:InformationSourceDetails)</w:t>
            </w:r>
          </w:p>
          <w:bookmarkEnd w:id="128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Наименование информационного источника или ресурса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(casdo:InformationSourceName)</w:t>
            </w:r>
          </w:p>
          <w:bookmarkEnd w:id="128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Ссылка на детализированные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(csdo:DetailsResourceId)</w:t>
            </w:r>
          </w:p>
          <w:bookmarkEnd w:id="128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  <w:bookmarkEnd w:id="129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Идентификатор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  <w:bookmarkEnd w:id="129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(casdo:LineId)" может быть заполнен информационной системой, сформировавшей электронный документ, в целях однозначной идентификации записи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Код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(casdo:EDocCode)</w:t>
            </w:r>
          </w:p>
          <w:bookmarkEnd w:id="129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(casdo:EDocCode)" может быть заполнен информационной системой, сформировавшей электронный документ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Идентификатор электронного документа в 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(cacdo:DocArchIdDetails)</w:t>
            </w:r>
          </w:p>
          <w:bookmarkEnd w:id="129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электронного документа в хранилище (cacdo:DocArchIdDetails)" может быть заполнен информационной системой, сформировавшей электронный документ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 Идентификатор хранилища электронных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(casdo:EArchId)</w:t>
            </w:r>
          </w:p>
          <w:bookmarkEnd w:id="129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хранилища электронных документов (casdo:EArchId)" может быть заполнен информационной системой, сформировавшей электронный документ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 Идентификатор электронного документа (сведений) в 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(casdo:EDocArchId)</w:t>
            </w:r>
          </w:p>
          <w:bookmarkEnd w:id="129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электронного документа (сведений) в хранилище (casdo:EDocArchId)" должен быть заполнен информационной системой, сформировавшей электронный документ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Сведения о фактическом представлении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(cacdo:DocumentPresentingDetails)</w:t>
            </w:r>
          </w:p>
          <w:bookmarkEnd w:id="129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  <w:bookmarkEnd w:id="1297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 Код представления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(casdo:DocPresentKindCode)</w:t>
            </w:r>
          </w:p>
          <w:bookmarkEnd w:id="129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  <w:bookmarkEnd w:id="1299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представления документа (casdo:DocPresentKindCode)"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– документ не представлен (не сопровождает подачу заявления о выпуске товаров до подачи декларации на товары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120 Кодекса);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документ представлен;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документ не представлен (ранее был представлен в таможенный орган);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документ не представлен (будет представлен до выпуска товаров (для документов, подтверждающих сведения о происхождении товаров, соблюдении запретов и ограничений), после выпуска товаров (когда соблюдение запретов и ограничений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 от 29 мая 2014 года и (или) законодательством государств-членов может быть подтверждено после выпуска товаров);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– документ не представлен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80 Кодекса (может быть получен из информационных систем таможенного органа (для документов, выдаваемых таможенным органом));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– документ не представлен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80 Кодекса (может быть получен из информационных систем государственных органов (организаций) в рамках информационного взаимодействия таможенных органов и государственных органов (организаций) государств-членов</w:t>
            </w:r>
          </w:p>
          <w:bookmarkEnd w:id="1300"/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 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  <w:bookmarkEnd w:id="1301"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представления документа (casdo:DocPresentKindCode)" содержит значение "2", то реквизит "Код вида документа (csdo:DocKindCode)" должен быть заполнен, иначе реквизит "Код вида документа (csdo:DocKindCode)"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(csdo:DocKindCode)" заполнен, то реквизит "Код вида документа (csdo:DocKindCode)"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130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 Дата представления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(casdo:DocPresentDate)</w:t>
            </w:r>
          </w:p>
          <w:bookmarkEnd w:id="1303"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  <w:bookmarkEnd w:id="1304"/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представления документа (casdo:DocPresentKindCode)" содержит значение "3", то реквизит "Дата представления документа (casdo:DocPresentDate)" должен быть заполнен, иначе реквизит "Дата представления документа (casdo:DocPresentDate)"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представления документа (casdo:DocPresentDate)"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 Регистрационный номер таможенного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(cacdo:CustomsDocIdDetails)</w:t>
            </w:r>
          </w:p>
          <w:bookmarkEnd w:id="130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  <w:bookmarkEnd w:id="1306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представления документа (casdo:DocPresentKindCode)" содержит значение "2" и номер таможенного документа, с которым ранее был представлен документ,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отсутствовать), то реквизит "Регистрационный номер таможенного документа (cacdo:CustomsDocIdDetails)" должен быть заполнен, иначе реквизит "Регистрационный номер таможенного документа (cacdo:CustomsDocIdDetails)"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*.14.4.1. 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  <w:bookmarkEnd w:id="130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  <w:bookmarkEnd w:id="1308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*.14.4.2.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  <w:bookmarkEnd w:id="130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  <w:bookmarkEnd w:id="1310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*.14.4.3. Номер таможенного документа по журналу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  <w:bookmarkEnd w:id="131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  <w:bookmarkEnd w:id="1312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*.14.4.4. 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(casdo:CustomsDocumentOrdinalId)</w:t>
            </w:r>
          </w:p>
          <w:bookmarkEnd w:id="131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  <w:bookmarkEnd w:id="1314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 Регистрационный номер декларации на транспортное 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(cacdo:DTMDocDetails)</w:t>
            </w:r>
          </w:p>
          <w:bookmarkEnd w:id="131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  <w:bookmarkEnd w:id="1316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представления документа (casdo:DocPresentKindCode)" содержит значение "2", и документ ранее был представлен с декларацией на транспортное средство, то реквизит "Регистрационный номер декларации на транспортное средство (cacdo:DTMDocDetails)"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*.14.5.1. 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  <w:bookmarkEnd w:id="131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  <w:bookmarkEnd w:id="1318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*.14.5.2.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  <w:bookmarkEnd w:id="131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  <w:bookmarkEnd w:id="1320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*.14.5.3. Номер таможенного документа по журналу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  <w:bookmarkEnd w:id="132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  <w:bookmarkEnd w:id="1322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*.14.5.4. Код вида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  <w:bookmarkEnd w:id="132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  <w:bookmarkEnd w:id="1324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транспорта (csdo:UnifiedTransportModeCode)" должен должен содержать значение кода вида транспорта в соответствии с классификатором видов транспорта и транспортировки товаров 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132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транспорта (csdo:UnifiedTransportModeCode)"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 Регистрационный номер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(cacdo:TIRIdDetails)</w:t>
            </w:r>
          </w:p>
          <w:bookmarkEnd w:id="1326"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  <w:bookmarkEnd w:id="1327"/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книжки МДП (cacdo:TIRIdDetails)"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представления документа (casdo:DocPresentKindCode)" содержит значение "2" и реквизит "Код вида документа (csdo:DocKindCode)" содержит значение "09013", то реквизит "Регистрационный номер книжки МДП (cacdo:TIRIdDetails)" может быть заполнен, иначе реквизит "Регистрационный номер книжки МДП (cacdo:TIRIdDetails)"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*.14.6.1. Серия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(casdo:TIRSeriesId)</w:t>
            </w:r>
          </w:p>
          <w:bookmarkEnd w:id="132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  <w:bookmarkEnd w:id="1329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*.14.6.2. Идентификационный номер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(casdo:TIRId)</w:t>
            </w:r>
          </w:p>
          <w:bookmarkEnd w:id="133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  <w:bookmarkEnd w:id="1331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 Номер предшествующего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(casdo:PrecedingDocId)</w:t>
            </w:r>
          </w:p>
          <w:bookmarkEnd w:id="133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  <w:bookmarkEnd w:id="1333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представления документа (casdo:DocPresentKindCode)" содержит значение "2" и ни 1 из реквизитов: "Регистрационный номер таможенного документа (cacdo:CustomsDocIdDetails)", "Регистрационный номер декларации на транспортное средство (cacdo:DTMDocDetails)", "Регистрационный номер книжки МДП (cacdo:TIRIdDetails)" не заполнен, то реквизит "Номер предшествующего документа (casdo:PrecedingDocId)" должен быть заполнен, иначе реквизит "Номер предшествующего документа (casdo:PrecedingDocId)"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  <w:bookmarkEnd w:id="1334"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  <w:bookmarkEnd w:id="1335"/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предшествующего документа (casdo:PrecedingDocId)" заполнен, то реквизит "Дата документа (csdo:DocCreationDate)" должен быть заполнен, иначе реквизит "Дата документа (csdo:DocCreationDate)"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(csdo:DocCreationDate)"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 Предоставленное обеспечение исполнения обязанности по уплате таможенных и иных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(cacdo:PaymentGuaranteeDetails)</w:t>
            </w:r>
          </w:p>
          <w:bookmarkEnd w:id="133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13.13.1. Код способа обеспечения исполнения обязанности по уплате таможенных пошлин,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(casdo:PaymentGuaranteeMethodCode)</w:t>
            </w:r>
          </w:p>
          <w:bookmarkEnd w:id="133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способа обеспечения исполнения обязанности по уплате таможенных пошлин, налогов (casdo:PaymentGuaranteeMethodCode)" должен содержать значение кода способа обеспечения в соответствии с классификатором способов обеспечения исполнения обязанности по уплате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133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способа обеспечения исполнения обязанности по уплате таможенных пошлин, налогов (casdo:PaymentGuaranteeMethodCode)" должен содержать значение "2018"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13.13.2. Сумма (размер)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(casdo:GuaranteeAmount)</w:t>
            </w:r>
          </w:p>
          <w:bookmarkEnd w:id="133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  <w:bookmarkEnd w:id="134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"Сумма (размер) обеспечения (casdo:GuaranteeAmount)"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  <w:bookmarkEnd w:id="134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currencyCodeListId)" реквизита "Сумма (размер) обеспечения (casdo:GuaranteeAmount)"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13.13.3. Документ, подтверждающий предоставление (принятие) обеспечения исполнения обязанности по уплате таможенных и иных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(cacdo:GuaranteeDocDetails)</w:t>
            </w:r>
          </w:p>
          <w:bookmarkEnd w:id="134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  <w:bookmarkEnd w:id="134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134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  <w:bookmarkEnd w:id="134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  <w:bookmarkEnd w:id="134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  <w:bookmarkEnd w:id="134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(csdo:DocCreationDate)"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  <w:bookmarkEnd w:id="134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(csdo:DocStartDate)"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  <w:bookmarkEnd w:id="134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(csdo:DocValidityDate)"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13.13.4. 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  <w:bookmarkEnd w:id="135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13.13.5. Идентификатор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(csdo:BankId)</w:t>
            </w:r>
          </w:p>
          <w:bookmarkEnd w:id="135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Таможенный представитель, ответственный за заполнение (подписание) таможенного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(cacdo:SignatoryRepresentativeDetails)</w:t>
            </w:r>
          </w:p>
          <w:bookmarkEnd w:id="135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(лев. подр.)</w:t>
            </w:r>
          </w:p>
          <w:bookmarkEnd w:id="1353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Документ о включении в реестр таможенных 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(cacdo:BrokerRegistryDocDetails)</w:t>
            </w:r>
          </w:p>
          <w:bookmarkEnd w:id="135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(лев. подр.)</w:t>
            </w:r>
          </w:p>
          <w:bookmarkEnd w:id="1355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14.1.1. 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  <w:bookmarkEnd w:id="135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(лев. подр.)</w:t>
            </w:r>
          </w:p>
          <w:bookmarkEnd w:id="1357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должен содержать значение кода вида документа (сведений)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135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14.1.2. Документ, подтверждающий включение лица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  <w:bookmarkEnd w:id="135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(лев. подр.)</w:t>
            </w:r>
          </w:p>
          <w:bookmarkEnd w:id="1360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136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(лев. подр.)</w:t>
            </w:r>
          </w:p>
          <w:bookmarkEnd w:id="1362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136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  <w:bookmarkEnd w:id="136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(лев. подр.)</w:t>
            </w:r>
          </w:p>
          <w:bookmarkEnd w:id="1365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(casdo:RegistrationNumberId)"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  <w:bookmarkEnd w:id="136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(лев. подр.)</w:t>
            </w:r>
          </w:p>
          <w:bookmarkEnd w:id="1367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содержит признак перерегистрации (букву добавления), то реквизит "Код признака перерегистрации документа (casdo:ReregistrationCode)" должен быть заполнен, иначе реквизит "Код признака перерегистрации документа (casdo:ReregistrationCode)"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  <w:bookmarkEnd w:id="136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Договор таможенного представителя с декларантом (заявителем)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(cacdo:RepresentativeContractDetails)</w:t>
            </w:r>
          </w:p>
          <w:bookmarkEnd w:id="136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(лев. подр.)</w:t>
            </w:r>
          </w:p>
          <w:bookmarkEnd w:id="1370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14.2.1. 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  <w:bookmarkEnd w:id="137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(лев. подр.)</w:t>
            </w:r>
          </w:p>
          <w:bookmarkEnd w:id="1372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должен содержать значение "11002"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137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14.2.2. 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  <w:bookmarkEnd w:id="137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14.2.3. 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  <w:bookmarkEnd w:id="137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(лев. подр.)</w:t>
            </w:r>
          </w:p>
          <w:bookmarkEnd w:id="1376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14.2.4.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  <w:bookmarkEnd w:id="137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(лев. подр.)</w:t>
            </w:r>
          </w:p>
          <w:bookmarkEnd w:id="1378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14.2.5. Дата начала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  <w:bookmarkEnd w:id="137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(csdo:DocStartDate)"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14.2.6. 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  <w:bookmarkEnd w:id="138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(csdo:DocValidityDate)"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Физическое лицо, заполнившее (подписавшее) таможенный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(cacdo:SignatoryPersonV2Details)</w:t>
            </w:r>
          </w:p>
          <w:bookmarkEnd w:id="138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  <w:bookmarkEnd w:id="1382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 Лицо, подписавшее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(cacdo:SigningDetails)</w:t>
            </w:r>
          </w:p>
          <w:bookmarkEnd w:id="138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  <w:bookmarkEnd w:id="1384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15.1.1. 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  <w:bookmarkEnd w:id="138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  <w:bookmarkEnd w:id="1386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  <w:bookmarkEnd w:id="138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  <w:bookmarkEnd w:id="1388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  <w:bookmarkEnd w:id="138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  <w:bookmarkEnd w:id="1390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  <w:bookmarkEnd w:id="139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  <w:bookmarkEnd w:id="1392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15.1.2. 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(csdo:PositionName)</w:t>
            </w:r>
          </w:p>
          <w:bookmarkEnd w:id="139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  <w:bookmarkEnd w:id="1394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15.1.3. 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  <w:bookmarkEnd w:id="139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  <w:bookmarkEnd w:id="1396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  <w:bookmarkEnd w:id="139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(csdo:CommunicationChannelCode)"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  <w:bookmarkEnd w:id="1398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  <w:bookmarkEnd w:id="139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  <w:bookmarkEnd w:id="1400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  <w:bookmarkEnd w:id="140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  <w:bookmarkEnd w:id="1402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(csdo:CommunicationChannelCode)"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15.1.4. Дата 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(casdo:SigningDate)</w:t>
            </w:r>
          </w:p>
          <w:bookmarkEnd w:id="140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  <w:bookmarkEnd w:id="1404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подписания (casdo:SigningDate)"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 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  <w:bookmarkEnd w:id="140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  <w:bookmarkEnd w:id="1406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  <w:bookmarkEnd w:id="140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  <w:bookmarkEnd w:id="1408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140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15.2.2. Код вида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  <w:bookmarkEnd w:id="141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  <w:bookmarkEnd w:id="1411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(csdo:IdentityDocKindCode)"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141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15.2.3. 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  <w:bookmarkEnd w:id="141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15.2.4. 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  <w:bookmarkEnd w:id="141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  <w:bookmarkEnd w:id="1415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15.2.5. 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  <w:bookmarkEnd w:id="141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  <w:bookmarkEnd w:id="1417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15.2.6.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  <w:bookmarkEnd w:id="141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  <w:bookmarkEnd w:id="1419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15.2.7. 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  <w:bookmarkEnd w:id="142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15.2.8. Идентификатор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  <w:bookmarkEnd w:id="142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15.2.9. Наименование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  <w:bookmarkEnd w:id="142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 Номер квалификационного аттестата специалиста по таможенному оформлению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(casdo:QualificationCertificateId)</w:t>
            </w:r>
          </w:p>
          <w:bookmarkEnd w:id="142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 Документ, удостоверяющий полномочия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(cacdo:PowerOfAttorneyDetails)</w:t>
            </w:r>
          </w:p>
          <w:bookmarkEnd w:id="142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  <w:bookmarkEnd w:id="1425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15.4.1. 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  <w:bookmarkEnd w:id="142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  <w:bookmarkEnd w:id="1427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142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15.4.2. 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  <w:bookmarkEnd w:id="142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15.4.3. 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  <w:bookmarkEnd w:id="143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  <w:bookmarkEnd w:id="1431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15.4.4.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  <w:bookmarkEnd w:id="143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  <w:bookmarkEnd w:id="1433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15.4.5. Дата начала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  <w:bookmarkEnd w:id="143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  <w:bookmarkEnd w:id="1435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(csdo:DocStartDate)"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15.4.6. 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  <w:bookmarkEnd w:id="143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  <w:bookmarkEnd w:id="1437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(csdo:DocValidityDate)" заполнен, то значение реквизита должно соответствовать шаблону: YYYY-MM-DD</w:t>
            </w:r>
          </w:p>
        </w:tc>
      </w:tr>
    </w:tbl>
    <w:bookmarkStart w:name="z1494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bookmarkEnd w:id="1438"/>
    <w:bookmarkStart w:name="z1495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Применяется в отношении реквизитов, имена которых указаны в графе 6. Дополнительно к имени реквизита указывается путь к его расположению в иерархии структуры документа, за исключением: </w:t>
      </w:r>
    </w:p>
    <w:bookmarkEnd w:id="1439"/>
    <w:bookmarkStart w:name="z1496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реквизита, для которого приведено правило (находится в той же строке таблицы); </w:t>
      </w:r>
    </w:p>
    <w:bookmarkEnd w:id="1440"/>
    <w:bookmarkStart w:name="z1497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вложенного реквизита, входящего в сложный реквизит, для которого приведено правило;</w:t>
      </w:r>
    </w:p>
    <w:bookmarkEnd w:id="1441"/>
    <w:bookmarkStart w:name="z1498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расположенного на том же уровне иерархии структуры документа.</w:t>
      </w:r>
    </w:p>
    <w:bookmarkEnd w:id="1442"/>
    <w:bookmarkStart w:name="z1499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повторяющегося реквизита, требующего уникальности заполнения, указывается область, в пределах которой реквизит является уникальным.".</w:t>
      </w:r>
    </w:p>
    <w:bookmarkEnd w:id="14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