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d3f1" w14:textId="f99d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фотопластинок и фотопленок прочих, длина любой из сторон которых более 255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ноября 2020 года № 148.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(приложение к Решению Совета Евразийской экономической комиссии от 16 июля 2012 г. № 54) в отношении фотопластинок и фотопленок прочих, длина любой из сторон которых более 255 мм, классифицируемых кодом 3701 30 000 0 ТН ВЭД ЕАЭС, в размере 0 процентов от таможенной стоимости с даты вступления в силу настоящего Решения по 31 декабря 2023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(приложение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3701 30 000 0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>С</w:t>
      </w:r>
      <w:r>
        <w:rPr>
          <w:rFonts w:ascii="Times New Roman"/>
          <w:b w:val="false"/>
          <w:i w:val="false"/>
          <w:color w:val="000000"/>
          <w:vertAlign w:val="superscript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83С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24 ноября 2020 г. № 148 по 31.12.2023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