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99d5" w14:textId="8199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оборудования для работы во взрывоопасных средах" (ТР ТС 012/2011),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оборудования для работы во взрывоопасных средах" (ТР ТС 012/2011) и осуществления оценки соответствия объектов технического регулирования требованиям этого технического регламента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декабря 2020 года № 172.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Наименованием с изменением, внесенным решением Коллегии Евразийской экономической комиссии от 18.08.2024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принципов, предусмотренных подпунктами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года,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решением Коллегии Евразийской экономической комиссии от 18.08.2024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Утвердить прилагаемую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оборудования для работы во взрывоопасных средах" (ТР ТС 012/2011),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оборудования для работы во взрывоопасных средах" (ТР ТС 012/2011) и осуществления оценки соответствия объектов технического регулирования требованиям этого технического регламента.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апреля 2013 г. № 70 "О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оборудования для работы во взрывоопасных средах" (ТР ТС 012/2011),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оборудования для работы во взрывоопасных средах" (ТР ТС 012/2011) и осуществления оценки (подтверждения) соответствия продукции".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2020 г. № 172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 </w:t>
      </w:r>
      <w:r>
        <w:br/>
      </w:r>
      <w:r>
        <w:rPr>
          <w:rFonts w:ascii="Times New Roman"/>
          <w:b/>
          <w:i w:val="false"/>
          <w:color w:val="000000"/>
        </w:rPr>
        <w:t>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оборудования для работы во взрывоопасных средах" (ТР ТС 012/2011),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оборудования для работы во взрывоопасных средах" (ТР ТС 012/2011) и осуществления оценки соответствия объектов технического регулирования требованиям этого технического регламента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Программа с изменениями, внесенными решением Коллегии Евразийской экономической комиссии от 18.08.2024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межгосударственного стандарта.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Евразийского экономического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разработки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 Евразийского экономического союза – ответственный разработчик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18.08.2024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18.08.2024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18.08.2024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18.08.2024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18.08.2024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18.08.2024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18.08.2024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18.08.2024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18.08.2024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Электростанции газотурбинные. Требования безопасности.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55393-2012 (ISO 21789:2022)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18.08.2024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топливозаправочные. Часть 1. Требования безопасности к конструкции и работе дозировочных насосов, топливораздаточных устройств и дистанционных насосных агрегатов.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13617-1:2021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18.08.2024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Взрывоопасные среды. Часть 34. Применение систем качества для производства Ex-оборудования.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ISO/IEC 80079-34:2018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Взрывоопасные среды.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31. Оборудование с защитой от воспламенения пыли оболочкой "t".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IEC 60079-31:2022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Взрывоопасные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11. Оборудование с видом взрывозащиты "искробезопасная электрическая цепь "i".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IEC 60079-11:2023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