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3ce2" w14:textId="0ac3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декабря 2020 года № 177.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23 сентября 2011 г. № 799 "О принятии технического регламента Таможенного союза "О безопасности парфюмерно-косметической продукции" признать утратившим силу.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 Настоящее Решение вступает в силу по истечении 30 календарных дней с даты его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2020 г. № 177  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перечень предусмотрены изменения решением Коллегии Евразийской экономической комиссии от 09.07.2024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решениями Коллегии Евразийской экономической комиссии от 11.07.2023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09.07.2024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1342-2017 "Масло эфирное розмариновое (Rosmarinus officinalis L.).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3044-2017 "Масло эфирное лимонного эвкалипта (Eucalyptus citriodora Hook.).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3044-2022 "Масло эфирное лимонного эвкалипта (Eucalyptus citriodora Hook.)"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3063-2017 "Масло эфирное иланг-иланговое (Cananga odorata (Lam.) Hook. f. и Thomson forma genuina).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3140-2021 "Масло эфирное сладкого апельсина [Citrus sinensis (L.)].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3515-2017 "Масло эфирное лавандовое (Lavandula angustifolia Mill.).Технические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3516-2018 "Масло эфирное из плодов кориандра (Coriandrum sativum L.).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3517-2017 "Масло эфирное нероли (Citrus aurantium L., syn. Citrus amara Link, syn. Citrus bigaradia Loisel, syn. Citrus vulgaris Risso).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3518-2014 "Масло эфирное сандаловое (Santalum Album. L.).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3520-2014 "Масло эфирное бергамотовое [Citrus aurantium L. subsp.bergamia (Wight et Arnott) Engler], Итальянский тип.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3528-2017 "Масло эфирное мандариновое, итальянского типа (Citrus reticulata Blanco).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4716-2017 "Масло эфирное ветиверовое (Chrysopogon zizanioides (L.) Roberty, syn. Vetiveria zizanioides (L.) Nash).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4724-2015 "Масло эфирное виргинского кедра (Juniperus virginiana L.).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4730-2017 "Масло эфирное мелалеуки (Melaleuca), типа терпинен-4-ол (масло чайного дерева).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4731-2014 "Масло эфирное гераниевое (Pelargonium X ssp.).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8897-2017 "Масло эфирное можжевеловое (Juniperus communis L.).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9776-2017 "Масло эфирное полевой мяты (Mentha arvensis), частично дементолизированное (Mentha arvensis L. var. piperascens Malinv. and var. glabrata Holmes).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9842-2017 "Масло эфирное розы (Rosa x damascena Miller).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10869-2015 "Масло эфирное сибирской пихты (Abies sibirica Lebed.).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32048-2013 "Продукция парфюмерно-косметическая.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32048-2020 "Продукция парфюмерно-косметическая.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3.2 ГОСТ 7983-2016 "Пасты зубные.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5.2.1 ГОСТ 28546-2014 "Мыло туалетное твердое.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 ГОСТ 31460-2012 "Кремы косметические.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3.1.1 и 4.3 ГОСТ 31649-2012 "Продукция декоративной косметики на жировосковой основе.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4.2.1 и 4.2.3 ГОСТ 31677-2012 "Продукция парфюмерно-косметическая в аэрозольной упаковке.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3.1.1 и 3.2 ГОСТ 31678-2012 "Продукция парфюмерная жидкая.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3.2 ГОСТ 31679-2012 "Продукция косметическая жидкая. Общие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3.2.1 и 3.2.2 ГОСТ 31692-2012 "Продукция косметическая для бритья.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3.2.1 и 3.2.2 ГОСТ 31693-2012 "Продукция косметическая для ухода за ногтями.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3.2.1 и 3.2.2 ГОСТ 31695-2012 "Гели косметические.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 и 4.3 ГОСТ 31696-2012 "Продукция косметическая гигиеническая моющая.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 и 4.3 ГОСТ 31697-2012 "Продукция декоративной косметики на эмульсионной основе.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 и 4.3 ГОСТ 31698-2013 "Продукция косметическая порошкообразная и компактная.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4.12 ГОСТ 32837-2014 "Продукция косметическая для окрашивания и осветления волос.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 ГОСТ 32850-2014 "Продукция косметическая для химической завивки и распрямления волос.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5.9 ГОСТ 32851-2014 "Продукция косметическая для принятия ванн.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 ГОСТ 32852-2014 "Масла косметические.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5.5 ГОСТ 32853-2014 "Продукция парфюмерная твердая и сухая.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 ГОСТ 32854-2014 "Продукция косметическая для моделирования и полирования ногтей.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4.5 ГОСТ 33487-2015 "Продукция косметическая пастообразная.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 ГОСТ 33489-2015 "Продукция косметическая на носителях.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4.2.1 ГОСТ 34436-2018 "Продукция парфюмерно-косметическая. Средства для отбеливания зубов.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4.2.2 ГОСТ EN 71-13-2018 "Игрушки. Требования безопасности. Часть 13. Настольные игры для развития обоняния, наборы для изготовления парфюмерно-косметической продукции и вкусовые игры"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ISO/TR 14735-2015 "Продукция косметическая. Аналитические методы. Техническое руководство по минимизации и обнаружению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N-нитрозаминов"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12787-2016 "Продукция парфюмерно-косметическая. Аналитические методы. Критерии валидации аналитических результатов с использованием хроматографических методов"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5.2.1 и 5.2.2 ГОСТ 34435-2018 "Продукция парфюмерно-косметическая. Средства гигиены полости рта жидкие.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3.2.1 ГОСТ 5972-2017 "Порошки зубные.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3.1.3 (в части водородного показателя (рН) и массовой доли фторидов) ГОСТ 7983-2016 "Пасты зубные.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и 4.2 (в части водородного показателя (рН)) ГОСТ 31460-2012 "Кремы косметические.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и 4.2 (в части водородного показателя (рН)) ГОСТ 31649-2012 "Продукция декоративной косметики на жировосковой основе.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4.1.4 – 4.1.8 и 5.2 (в части водородного показателя (рН)) ГОСТ 31677-2012 "Продукция парфюмерно-косметическая в аэрозольной упаковке.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и 4.2 (в части водородного показателя (рН)) ГОСТ 31679-2012 "Продукция косметическая жидкая.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–3.1.6 (в части водородного показателя (рН)) ГОСТ 31692-2012 "Продукция косметическая для бритья.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– 3.1.8 и 4.3 (в части водородного показателя (рН)) ГОСТ 31693-2012 "Продукция косметическая для ухода за ногтями.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и 4.2 (в части водородного показателя (рН)) ГОСТ 31695-2012 "Гели косметические.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и 4.2 (в части водородного показателя (рН)) ГОСТ 31696-2012 "Продукция косметическая гигиеническая моющая.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и 4.2 (в части водородного показателя (рН)) ГОСТ 31697-2012 "Продукция декоративной косметики на эмульсионной основе.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и 4.2 (в части водородного показателя (рН)) ГОСТ 31698-2013 "Продукция косметическая порошкообразная и компактная.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4.3, 4.6 – 4.9 (в части водородного показателя (рН)) ГОСТ 32837-2014 "Продукция косметическая для окрашивания и осветления волос.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4.1.3 и 4.1.4 (в части водородного показателя (рН)) ГОСТ 32850-2014 "Продукция косметическая для химической завивки и распрямления волос.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 – 5.6 (в части водородного показателя (рН)) ГОСТ 32851-2014 "Продукция косметическая для принятия ванн.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5.1.2 (в части водородного показателя (рН)) ГОСТ 32852-2014 "Масла косметические.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4.1.2 – 4.1.6 (в части водородного показателя (рН)) ГОСТ 32854-2014 "Продукция косметическая для моделирования и полирования ногтей.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 (в части водородного показателя (рН)) ГОСТ 33487-2015 "Продукция косметическая пастообразная.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4.1.2 (в части водородного показателя (рН)) ГОСТ 33489-2015 "Продукция косметическая на носителях.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4.1.3 (в части водородного показателя (рН)) ГОСТ 34436-2018 "Продукция парфюмерно-косметическая. Средства для отбеливания зубов.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4.2.3 ГОСТ EN 71-13-2018 "Игрушки. Требования безопасности. Часть 13. Настольные игры для развития обоняния, наборы для изготовления парфюмерно-косметической продукции и вкусовые игры"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5.1.3 (в части водородного показателя (рН) и массовой доли фторидов) ГОСТ 34435-2018 "Продукция парфюмерно-косметическая. Средства гигиены полости рта жидкие.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3.1.3 (в части водородного показателя рН)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5972-2017 "Порошки зубные.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17516-2017 "Продукция парфюмерно-косметическая. Микробиология. Микробиологические нормы"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ISO/TR 19838-2020 "Продукция парфюмерно-косметическая. Микробиология. Руководящие указания по применению стандартов ISO по микробиологии"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12353-2023 "Средства химические дезинфицирующие и антисептические. Консервация тест-микроорганизмов, используемых для определения бактерицидной (включая Legionella), микобактерицидной, спорицидной, фунгицидной и вирулицидной (включая бактериофаги) активности"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ISO/TR 17276-2016 "Продукция парфюмерно-косметическая. Аналитический подход для методов скрининга и количественного определения тяжелых металлов в косметике"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– 6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3.1.4, 4.1 и 4.2 ГОСТ 5972-2017 "Порошки зубные.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3.1.5 и 4.1 – 4.3 ГОСТ 7983-2016 "Пасты зубные.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6.1 и 6.2 ГОСТ 28546-2014 "Мыло туалетное твердое.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3.1.4, 4.1 и 4.2 ГОСТ 31460-2012 "Кремы косметические.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3.1.4, 4.1 и 4.2 ГОСТ 31649-2012 "Продукция декоративной косметики на жировосковой основе.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4.1.9, 5.1 и 5.2 ГОСТ 31677-2012 "Продукция парфюмерно-косметическая в аэрозольной упаковке.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3.1.5, 3.1.6, 4.1 и 4.2 ГОСТ 31678-2012 "Продукция парфюмерная жидкая.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3.1.4, 4.1 и 4.2 ГОСТ 31679-2012 "Продукция косметическая жидкая.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3.1.7 и 4.1 ГОСТ 31692-2012 "Продукция косметическая для бритья.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3.1.9, 4.2 и 4.3 ГОСТ 31693-2012 "Продукция косметическая для ухода за ногтями.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3.1.4, 4.1 и 4.2 ГОСТ 31695-2012 "Гели косметические.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3.1.4, 4.1 и 4.2 ГОСТ 31696-2012 "Продукция косметическая гигиеническая моющая.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3.1.4, 4.1 и 4.2 ГОСТ 31697-2012 "Продукция декоративной косметики на эмульсионной основе.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3.1.4, 4.1 и 4.2 ГОСТ 31698-2013 "Продукция косметическая порошкообразная и компактная.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4.10, 4.11 и 5.4 ГОСТ 32837-2014 "Продукция косметическая для окрашивания и осветления волос.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4.1.5 и 5.2 ГОСТ 32850-2014 "Продукция косметическая для химической завивки и распрямления волос.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5.7, 5.8 и 6.1 ГОСТ 32851-2014 "Продукция косметическая для принятия ванн.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5.1.3, 5.1.4 и 6.1 ГОСТ 32852-2014 "Масла косметические.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5.3, 5.4 и 6.1 ГОСТ 32853-2014 "Продукция парфюмерная твердая и сухая.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4.1.7, 4.1.8 и 5.1 ГОСТ 32854-2014 "Продукция косметическая для моделирования и полирования ногтей.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4.3, 4.4 и 5.1 ГОСТ 33487-2015 "Продукция косметическая пастообразная.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4.1.3, 4.1.4 и 5.1 ГОСТ 33489-2015 "Продукция косметическая на носителях.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4.1.4, 5.1 и 5.2 ГОСТ 34436-2018 "Продукция парфюмерно-косметическая. Средства для отбеливания зубов.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4.2.3 ГОСТ EN 71-13-2018 "Игрушки. Требования безопасности. Часть 13. Настольные игры для развития обоняния, наборы для изготовления парфюмерно-косметической продукции и вкусовые игры"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5.1.4, 6.1 – 6.3 ГОСТ 34435-2018 "Продукция парфюмерно-косметическая. Средства гигиены полости рта жидкие.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32634-2020 "Методы испытаний по воздействию химической продукции на организм человека. Разъедание кожи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 vitro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Методы с использованием реконструированного человеческого эпидермиса"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34637-2020 "Методы испытаний по воздействию химической продукции на организм человека. Разъедание кожи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 vitro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Метод чрескожного электрического сопротивления"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34638-2020 "Методы испытаний по воздействию химической продукции на организм человека. Разъедание кожи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 vitro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Метод мембранного барьера"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34639-2020 "Методы испытаний по воздействию химической продукции на организм человека. Раздражение кожи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in vitro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Методы с использованием реконструированного человеческого эпидермиса"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34722-2021 "Методы испытаний по воздействию химической продукции на организм человека. Метод исследований помутнения и проницаемости роговицы крупного рогатого скота для определения химической продукции, вызывающей серьезное повреждение глаз, и химической продукции, не требующей классификации опасности как вызывающей раздражение или серьезное повреждение глаз"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34726-2021 "Методы испытаний по воздействию химической продукции на организм человека. Метод испытания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 vitro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применением кратковременной экспозиции для определения химической продукции, вызывающей серьезное повреждение глаз, и химической продукции, не требующей классификации опасности как вызывающей раздражение или серьезное повреждение глаз"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34735-2021 "Методы испытаний по воздействию химической продукции на организм человека. Методы испытаний с применением реконструированного рогового эпителия человека (RhCE) для определения химической продукции, не требующей классификации опасности как вызывающей раздражение или серьезное повреждение глаз"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34736-2021 "Методы исследований по воздействию химической продукции на организм человека. Метод испытаний с использованием извлеченного глаза курицы для определения химической продукции, вызывающей серьезное повреждение глаз, и химической продукции, не требующей классификации опасности как вызывающей раздражение или серьезное повреждение глаз"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34852-2022 "Методы испытаний на цитотоксичность. Оценка начальных доз для испытаний на острую пероральную системную токсичность. Серия по испытаниям и оценке № 129"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34853-2022 "Методы испытаний по воздействию химической продукции на организм человека. Метод определения проницаемости флуоресцеина для идентификации веществ, вызывающих разъедание и серьезное раздражение глаз"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34876-2022 "Метод отбора образцов тканей глаза для проведения гистологических исследований и получения данных. Серия по испытаниям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оценке № 160"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34877.1-2022 "Путь неблагоприятного исхода для сенсибилизации кожи, вызванной ковалентным связыванием с белками. Часть 1. Научные доказательства. Серия по испытаниям и оценке № 168"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34877.2-2022 "Путь неблагоприятного исхода для сенсибилизации кожи, вызванной ковалентным связыванием с белками. Часть 2. Применение при классификации и разработке интегрированных подходов к комплексной оценке и испытаниям химической продукции. Серия по испытаниям и оценке № 168"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34896-2022 "Методы испытаний по воздействию химической продукции на организм человека. Сенсибилизация кожи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 vitro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Метод определения люциферазы ARE-Nrf2"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34899-2022 "Методы испытаний по воздействию химической продукции на организм человека. Сенсибилизация кожи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 chemico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Методы, основанные на ключевых событиях пути неблагоприятного исхода при ковалентном связывании с белками"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3.1.2 и 4.4 ГОСТ 5972-2017 "Порошки зубные.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9001-2011 "Системы менеджмента качества.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22716-2013 "Продукция парфюмерно-косметическая. Надлежащая производственная практика (GMP). Руководящие указания по надлежащей производственной практике"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9001-2016 "Система менеджмента качества.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9001-2015 "Системы менеджмента качества.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9001-2016 "Системы менеджмента качества.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ISO/TR 14735-2015 "Продукция косметическая. Аналитические методы. Техническое руководство по минимизации и обнаружению N-нитрозаминов"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ISO/TR 26369-2015 "Продукция косметическая. Методы испытаний защиты от солнца. Обзор и анализ методов оценки эффективности солнцезащитной продукции"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3.1.2 и 4.4 ГОСТ 7983-2016 "Пасты зубные.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5, пункт 6.5 ГОСТ 28546-2014 "Мыло туалетное твердое.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3.1.2 ГОСТ 31460-2012 "Кремы косметические.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3.1.2 ГОСТ 31649-2012 "Продукция декоративной косметики на жировосковой основе.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4.1.2 ГОСТ 31677-2012 "Продукция парфюмерно-косметическая в аэрозольной упаковке.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3.1.3 ГОСТ 31678-2012 "Продукция парфюмерная жидкая.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3.1.2 ГОСТ 31679-2012 "Продукция косметическая жидкая.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3.1.2 ГОСТ 31692-2012 "Продукция косметическая для бритья.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3.1.2 ГОСТ 31693-2012 "Продукция косметическая для ухода за ногтями.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3.1.2 ГОСТ 31695-2012 "Гели косметические.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3.1.2 ГОСТ 31696-2012 "Продукция косметическая гигиеническая моющая.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3.1.2 ГОСТ 31697-2012 " Продукция декоративной косметики на эмульсионной основе.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3.1.2 ГОСТ 31698-2013 "Продукция косметическая порошкообразная и компактная.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 и 5.5 ГОСТ 32837-2014 "Продукция косметическая для окрашивания и осветления волос.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4.1.2 и 5.3 ГОСТ 32850-2014 "Продукция косметическая для химической завивки и распрямления волос.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 и 6.2 ГОСТ 32851-2014 "Продукция косметическая для принятия ванн.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5.1.1 и 6.3 ГОСТ 32852-2014 "Масла косметические.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 и 6.2 ГОСТ 32853-2014 "Продукция парфюмерная твердая и сухая.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4.1.1 и 5.2 ГОСТ 32854-2014 "Продукция косметическая для моделирования и полирования ногтей.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 и 5.2 ГОСТ 33487-2015 "Продукция косметическая пастообразная.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4.1.1 и 5.2 ГОСТ 33489-2015 "Продукция косметическая на носителях.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5.1.2 и 6.4 ГОСТ 34435-2018 "Продукция парфюмерно-косметическая. Средства гигиены полости рта жидкие.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4.1.2 и 5.3 ГОСТ 34436-2018 "Продукция парфюмерно-косметическая. Средства для отбеливания зубов.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4.2.3 ГОСТ EN 71-13-2018 "Игрушки. Требования безопасности. Часть 13. Настольные игры для развития обоняния, наборы для изготовления парфюмерно-косметической продукции и вкусовые игры"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ISO/TR 18811-2020 "Продукция парфюмерно-косметическая. Рекомендации по оценке стабильности"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ISO/TR 19838-2020 "Продукция парфюмерно-косметическая. Микробиология. Руководящие указания по применению стандартов ISO по микробиологии"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 и 5 статьи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16128-1-2022 "Продукция парфюмерно-косметическая натуральная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органическая. Руководство по идентификации и критерии. Часть 1. Определения для ингредиентов"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2, 5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ISO/TS 22176-2023 "Продукция парфюмерно-косметическая. Аналитические методы. Разработка общего подхода к валидации количественных аналитических методов"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3.4.1 и 3.4.4 ГОСТ 5972-2017 "Порошки зубные. Общие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3.4.1 и 3.4.2 ГОСТ 7983-2016 "Пасты зубные.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5.3.2 ГОСТ 28546-2014 "Мыло туалетное твердое.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 ГОСТ 31460-2012 "Кремы косметические.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3.4.2 и 3.4.6 ГОСТ 31649-2012 "Продукция декоративной косметики на жировосковой основе.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3.4.1, 3.4.3, 3.4.6 и 3.4.7 ГОСТ 31678-2012 "Продукция парфюмерная жидкая. Общие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3.4.1, 3.4.3, 3.4.6 и 3.4.7 ГОСТ 31679-2012 "Продукция косметическая жидкая.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3.4.1 и 3.4.2 ГОСТ 31692-2012 "Продукция косметическая для бритья.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3.4.1 ГОСТ 31693-2012 "Продукция косметическая для ухода за ногтями.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3.4.1 ГОСТ 31695-2012 "Гели косметические.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 ГОСТ 31696-2012 "Продукция косметическая гигиеническая моющая.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3.4.1, 3.4.4 и 3.4.7 ГОСТ 31697-2012 "Продукция декоративной косметики на эмульсионной основе.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3.4.4 и 3.4.7 ГОСТ 31698-2013 "Продукция косметическая порошкообразная и компактная.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4.14.1 и 4.14.4 ГОСТ 32837-2014 "Продукция косметическая для окрашивания и осветления волос.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4.4.1 и 4.4.4 ГОСТ 32850-2014 "Продукция косметическая для химической завивки и распрямления волос.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5.11.1, 5.11.2 и 5.11.4 ГОСТ 32851-2014 "Продукция косметическая для принятия ванн.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5.4.1 – 5.4.3 ГОСТ 32852-2014 "Масла косметические.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5.7.1 – 5.7.3 ГОСТ 32853-2014 "Продукция парфюмерная твердая и сухая.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4.4.1, 4.4.2 и 4.4.4 ГОСТ 32854-2014 "Продукция косметическая для моделирования и полирования ногтей.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4.7.1 ГОСТ 33487-2015 "Продукция косметическая пастообразная.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4.4.1 ГОСТ 33489-2015 "Продукция косметическая на носителях.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4.4.1, 4.4.2 и 4.4.5 ГОСТ 34436-2018 "Продукция парфюмерно-косметическая. Средства для отбеливания зубов.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5.1.2 ГОСТ EN 71-13-2018 "Игрушки. Требования безопасности. Часть 13. Настольные игры для развития обоняния, наборы для изготовления парфюмерно-косметической продукции и вкусовые игры"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ISO/TR 14735-2015 "Продукция косметическая. Аналитические методы. Техническое руководство по минимизации и обнаружению N-нитрозаминов"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5.4.1, 5.4.2 и 5.4.6 ГОСТ 34435-2018 "Продукция парфюмерно-косметическая. Средства гигиены полости рта жидкие.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3.3.1 и 3.3.4 ГОСТ 7983-2016 "Пасты зубные.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5.4.1 ГОСТ 28546-2014 "Мыло туалетное твердое.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ГОСТ 31460-2012 "Кремы косметические.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ГОСТ 31649-2012 "Продукция декоративной косметики на жировосковой основе.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4.3.1 ГОСТ 31677-2012 "Продукция парфюмерно-косметическая в аэрозольной упаковке.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3.3.1 ГОСТ 31678-2012 "Продукция парфюмерная жидкая.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3.3.1 ГОСТ 31679-2012 "Продукция косметическая жидкая.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3.3.1 ГОСТ 31692-2012 "Продукция косметическая для бритья.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ГОСТ 31693-2012 "Продукция косметическая для ухода за ногтями.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ГОСТ 31695-2012 "Гели косметические.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ГОСТ 31696-2012 "Продукция косметическая гигиеническая моющая.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ГОСТ 31697-2012 "Продукция декоративной косметики на эмульсионной основе.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ГОСТ 31698-2013 "Продукция косметическая порошкообразная и компактная.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32117-2013 "Продукция парфюмерно-косметическая. Информация для потребителя.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4.13.1 ГОСТ 32837-2014 "Продукция косметическая для окрашивания и осветления волос.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4.3.1 ГОСТ 32850-2014 "Продукция косметическая для химической завивки и распрямления волос.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5.10.1 ГОСТ 32851-2014 "Продукция косметическая для принятия ванн.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5.3.1 ГОСТ 32852-2014 "Масла косметические.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5.6.1 ГОСТ 32853-2014 "Продукция парфюмерная твердая и сухая.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4.3.1 ГОСТ 32854-2014 "Продукция косметическая для моделирования и полирования ногтей.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4.6.1 ГОСТ 33487-2015 "Продукция косметическая пастообразная.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33488-2015 "Продукция парфюмерно-косметическая. Общие критерии обоснованности информации для потребителя в части заявленных потребительских свойств"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4.3.1 ГОСТ 33489-2015 "Продукция косметическая на носителях.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4.3.1, 4.3.4 и 4.3.5 ГОСТ 34436-2018 "Продукция парфюмерно-косметическая. Средства для отбеливания зубов.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4.2.1, 6.1 и 6.2 ГОСТ EN 71-13-2018 "Игрушки. Требования безопасности. Часть 13. Настольные игры для развития обоняния, наборы для изготовления парфюмерно-косметической продукции и вкусовые игры"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5.3.1 и 5.3.4 ГОСТ 34435-2018 "Продукция парфюмерно-косметическая. Средства гигиены полости рта жидкие.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3.3.1 ГОСТ 5972-2017 "Порошки зубные.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27429-2017 "Продукция парфюмерно-косметическая жидкая. Упаковка, маркировка, транспортирование и хранение"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28303-2017 "Продукция парфюмерно-косметическая. Упаковка, маркировка, транспортирование и хранение"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5, пункты 4 и 5 статьи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ISO/TR 23199-2023 Продукция парфюмерно-косметическая. Расчет органических индексов гидролатов. Дополнительная информация для применения ISO 16128-2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ISO/TR 22582-2023 Продукция парфюмерно-косметическая. Методы выпаривания экстракта и расчет органических индексов. Дополнительная информация для применения ISO 16128-2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2020 г. № 177 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решениями Коллегии Евразийской экономической комиссии от 11.07.2023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09.07.2024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стандарта, методики исследований (испытаний) и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 ГОСТ 790-89 "Мыло хозяйственное твердое и мыло туалетное. Правила приемки и методы выполнения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и 4 ГОСТ 790-2023 "Мыло хозяйственное твердое и мыло туалетное твердое. Правила приемки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6.8 ГОСТ 7983-2016 "Пасты зубные.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29188.2-2014 "Продукция парфюмерно-косметическая. Метод определения водородного показателя рН"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8.8 ГОСТ 34435-2018 "Продукция парфюмерно-косметическая. Средства гигиены полости рта жидкие.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7.6 ГОСТ 34436-2018 "Продукция парфюмерно-косметическая. Средства для отбеливания зубов. Общие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19448-2020 "Продукция парфюмерно-косметическая. Средства гигиены полости рта. Определение концентрации фторидов в водных растворах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фторид-селективного электрода"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и 4 ГОСТ 29188.0-2014 "Продукция парфюмерно-косметическая. Правила приемки, отбор проб, методы органолептических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3,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6 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212-2014 "Масла эфирные. Отбор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18416-2013 "Продукция парфюмерно-косметическая. Микробиология. Обнаружение Candida albicans"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18416-2018 "Продукция парфюмерно-косметическая. Микробиология. Обнаружение Candida albicans"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21148-2013 "Продукция парфюмерно-косметическая. Микробиология. Общие требования к микробиологическому контролю"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21148-2020 "Продукция парфюмерно-косметическая. Микробиология. Общие требования к микробиологическому контролю"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21149-2013 "Продукция парфюмерно-косметическая. Микробиология. Подсчет и обнаружение мезофильных аэробных микроорганизмов"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21149-2020 "Продукция парфюмерно-косметическая. Микробиология. Подсчет и обнаружение мезофильных аэробных бактерий"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21150-2013 "Продукция парфюмерно-косметическая. Микробиология. Обнаружение Escherichia coli"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21150-2018 "Продукция парфюмерно-косметическая. Микробиология. Обнаружение Escherichia coli"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22717-2013 "Продукция парфюмерно-косметическая. Микробиология. Обнаружение Pseudomonas aeruginosa"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22717-2018 "Продукция парфюмерно-косметическая. Микробиология. Обнаружение Pseudomonas aeruginosa"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22718-2013 "Продукция парфюмерно-косметическая. Микробиология. Обнаружение Staphylococcus aureus"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22718-2018 "Продукция парфюмерно-косметическая. Микробиология. Обнаружение Staphylococcus aureus"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33918-2016 "Продукция парфюмерно-косметическая. Метод определения стерильности"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 и 7 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16212-2016 "Продукция парфюмерно-косметическая. Микробиология. Подсчет дрожжей и плесневых грибов"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16212-2020 "Продукция парфюмерно-косметическая. Микробиология. Подсчет дрожжей и плесневых грибов"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18415-2016 "Продукция парфюмерно-косметическая. Микробиология. Обнаружение специфических и неспецифических микроорганизмов"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18415-2020 "Продукция парфюмерно-косметическая. Микробиология. Обнаружение специфических и неспецифических микроорганизмов"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29621-2013 "Продукция косметическая. Микробиология. Руководящие указания по оценке риска и идентификации продукции с микробиологически низким риском"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01.02.2025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29621-2023 "Продукция парфюмерно-косметическая. Микробиология. Руководящие указания по оценке риска и идентификации продукции с микробиологически низким риском"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11930-2014 "Продукция косметическая. Микробиология. Оценка антимикробной защиты косметической продукции"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21322-2023 "Продукция парфюмерно-косметическая. Микробиология. Проведение испытаний продукции на носителях"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31676-2012 "Продукция парфюмерно-косметическая. Колориметрические методы определения массовых долей ртути, свинца, мышьяка, кадмия"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32936-2014 "Продукция парфюмерно-косметическая. Инверсионно-вольтамперометрический метод определения ртути"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32937-2014 "Продукция парфюмерно-косметическая. Инверсионно-вольтамперометрический метод определения свинца"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32938-2014 "Продукция парфюмерно-косметическая. Инверсионно-вольтамперометрический метод определения мышьяка"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33021-2014 "Продукция парфюмерно-косметическая. Определение массовой доли мышьяка методом атомной абсорбции с генерацией гидридов"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33022-2014 "Продукция парфюмерно-косметическая. Определение массовой доли ртути методом беспламенной атомной абсорбции"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33023-2014 "Продукция парфюмерно-косметическая. Определение массовой доли свинца методом атомной абсорбции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электротермической атомизацией"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2 и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21392-2023 "Продукция парфюмерно-косметическая. Аналитические методы. Определение следовых количеств тяжелых металлов методом масс-спектрометрии с индуктивно связанной плазмой"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32893-2014 "Продукция парфюмерно-косметическая. Методы оценки токсикологических и клинико-лабораторных показателей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MP 1.1.0120-18 "Экспресс-метод токсиколого-гигиенической оценки парфюмерно-косметической продукции с помощью люминесцентного бактериального теста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применением измерительного прибора-люминометра типа "БИОТОКС-10")"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внесения изменений в ГОСТ 32893-2014 и ГОСТ 33506-2015. Применяется только в отношении парфюмерно-косметической продукции,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которую не распространяет-ся действие ГОСТ 32893-2014 и ГОСТ 33506-2015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33483-2015 "Продукция парфюмерно-косметическая. Методы определения и оценки клинико-лабораторных показателей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33506-2015 "Продукция парфюмерно-косметическая. Методы определения и оценки токсикологических показателей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28888-2018 "Продукция парфюмерно-косметическая. Скрининговый метод оценки способности жидких средств гигиены полости рта вызывать эрозию твердых тканей зубов"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7.9 и 7.10 ГОСТ 34436-2018* "Продукция парфюмерно-косметическая. Средства для отбеливания зубов.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6 и 7.2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34993-2023 "Продукция парфюмерно-косметическая. Токсикологическая оценка на основе анализа токсикологических характеристик ингредиентов"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 и 7 статьи 5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14714-2017* "Масла эфирные и экстракты ароматических соединений. Метод определения остаточного содержания бензола"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1272-2016* "Масла эфирные. Метод определения содержания фенолов"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2.1, 2.2 и 2.4 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10130-2016* "Продукция косметическая. Обнаружение и определение содержания N-нитрозодиэтаноламина (NDELA) методом высокоэффективной жидкостной хроматографии (HPLC), пост-колоночным фотолизом и получением производных"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15819-2016* "Продукция косметическая. Обнаружение и определение содержания N-нитрозодиэтаноламина (NDELA) методом высокоэффективной жидкостной хроматографии с тандемной масс-спектрометрией (HPLC-MS-MS)"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2.1 и 7 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16521-2016* "Продукция парфюмерно-косметическая. Метод газовой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хроматографии/масс-спектрометрии для идентификации и определения 12 фталатов"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16956-2020* "Продукция парфюмерно-косметическая для отбеливания кожи. Аналитические методы. Обнаружение и количественное определение гидрохинона, эфиров гидрохинона и кортикостероидов методом ВЭЖХ/УФ"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ISO/TR 18818-2020* "Продукция парфюмерно-косметическая. Аналитические методы. Обнаружение и количественное определение диэтаноламина методом ГХ/МС"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2.2 и 7 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16342-2016* "Продукция косметическая от перхоти. Определение содержания цинк пиритиона, пироктон оламина и климбазола"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16274-2018* "Продукция парфюмерно-косметическая. Методы анализа аллергенов. Определение количества потенциальных аллергенов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ароматических композиций потребительских товаров. Этап 1. Газохроматографический анализ подготовленной пробы"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16274-2023* "Продукция парфюмерно-косметическая. Метод анализа аллергенов. Количественное определение 57 потенциальных аллергенов в составе ароматических композиций с помощью газовой хромато-масс-спектрометрии"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7.7 ГОСТ 34436-2018* "Продукция парфюмерно-косметическая. Средства для отбеливания зубов.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2.4 и 7 статьи 5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16343-2016* "Продукция косметическая. Определение содержания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3-йодо-2-пропинилбутилкарбамата (IPBC) методами жидкостной хроматографии и масс-спектрометрии"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2.5 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16344-2016* "Продукция косметическая солнцезащитная. Качественное определение УФ-фильтров и количественное определение 10 УФ-фильтров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17156-2022* "Продукция парфюмерно-косметическая. Аналитические методы. Метод LC/UV для идентификации и количественного определения 22 органических УФ-фильтров"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 и 5 статьи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24442-2016* "Продукция косметическая. Метод определения in vivo величины защитного фактора от ультрафиолетовых лучей спектра 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24443-2016* "Продукция косметическая солнцезащитная. Метод определения in vitro величины защитного фактора от ультрафиолетового излучения спектра 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24443-2023* "Продукция парфюмерно-косметическая солнцезащитная. Метод определения величины защитного фактора от ультрафиолетового излучения спектра 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vitro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24444-2013* "Продукция косметическая. Методы испытаний защиты от солнца. Определение солнцезащитного фактора (SPF) на живых организмах (in vivo)"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7.15 ГОСТ 34436-2018* "Продукция парфюмерно-косметическая. Средства для отбеливания зубов.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" w:id="21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Применяется при государственном контроле (надзоре) за соблюдением требований технического регламента Таможенного союза "О безопасности парфюмерно-косметической продукции" (ТР ТС 009/2011) (при необходимости).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