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48c0" w14:textId="5f04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рабочей группы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февраля 2020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союза, утвержденном распоряжением Коллегии Евразийской экономической комиссии от 23 июля 2019 г. № 118, раздел "от Республики Казахстан" изложить в следующей редакции: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"/>
        <w:gridCol w:w="1009"/>
        <w:gridCol w:w="1028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 Республики Казахстан  </w:t>
            </w:r>
          </w:p>
        </w:tc>
      </w:tr>
      <w:tr>
        <w:trPr>
          <w:trHeight w:val="30" w:hRule="atLeast"/>
        </w:trPr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Малик Жаналыкович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Батралиева Айжамал Кажигалиевна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лекарственным средствам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Бралина Акбота Бакиденкызы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Жансарина Галия Хамитовна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Нуржанов Асет Ауезович 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Ордабекова Жанар Капешевна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 Раушан Куанышбековна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оценке условий производства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Казахстан".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