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a20a" w14:textId="b17a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марта 2020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5"/>
        <w:gridCol w:w="1385"/>
        <w:gridCol w:w="9530"/>
      </w:tblGrid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Атоян Мерине Сергеевна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консультант Департамента сельскохозяйственного консультирования, инноваций и мониторинга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Петросян Артур Грантович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изучения документов агропродовольственной сферы и обобщения информации Департамента разработки сельскохозяйственных программ, использования ресурсов и развития кооперации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Ходжоян Арман Арменович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11"/>
        <w:gridCol w:w="1711"/>
        <w:gridCol w:w="8878"/>
      </w:tblGrid>
      <w:tr>
        <w:trPr>
          <w:trHeight w:val="30" w:hRule="atLeast"/>
        </w:trPr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Даирбеков Нурбек Слямханович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Наурзбеков Еркен Бакытжанович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и пищевой промышленности Национальной палаты предпринимателей Республики Казахстан "Атамекен"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4"/>
        <w:gridCol w:w="1415"/>
        <w:gridCol w:w="9471"/>
      </w:tblGrid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Сергей Игоревич</w:t>
            </w:r>
          </w:p>
        </w:tc>
        <w:tc>
          <w:tcPr>
            <w:tcW w:w="1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сопредседатель комиссии Российского союза промышленников и предпринимателей по агропромышленному комплексу, генеральный директор публичного акционерного общества "Группа Черкизово";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Консультативного комитета: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8"/>
        <w:gridCol w:w="1368"/>
        <w:gridCol w:w="9564"/>
      </w:tblGrid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Киреенко Наталья Владимировна</w:t>
            </w:r>
          </w:p>
        </w:tc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кафедрой инновационного развития АПК Института повышения квалификации и переподготовки кадров АПК учреждения образования "Белорусский государственный аграрный технический университет"; 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состава Консультативного комитета Абаджяна Х.А., Бабаяна Д.П., Камаляна А.К., Петросяна А.М., Исабекова Н.С., Шакиртову А.Е. и Бирюкова В.С.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