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f378" w14:textId="edff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апреля 2020 года № 55.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Харитончика Дмитрия Ивановича – заместителя Министра промышленности Республики Беларусь.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