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9e3" w14:textId="04a8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июня 2020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интеграционного взаимодействия в кооперации и импортозамещении в приоритетных отраслях промышленности, утвержденный распоряжением Коллегии Евразийской экономической комиссии от 11 декабря 2018 г. № 191,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4"/>
        <w:gridCol w:w="1944"/>
        <w:gridCol w:w="841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Камалян Артак Каджикович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 (председатель)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</w:tr>
      <w:tr>
        <w:trPr>
          <w:trHeight w:val="30" w:hRule="atLeast"/>
        </w:trPr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Харитончик Дмитрий Иванович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 Министра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 </w:t>
            </w:r>
          </w:p>
        </w:tc>
      </w:tr>
      <w:tr>
        <w:trPr>
          <w:trHeight w:val="30" w:hRule="atLeast"/>
        </w:trPr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Дмитрий Анатольевич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рабочей группы Субботина А.М., Свидерского Г.Б., Антипину Н.Н. и Груздева А.В.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