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6b5c" w14:textId="5fa6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государственным (муниципальным) закупкам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23 июня 2020 года № 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состав Консультативного комитета по государственным (муниципальным) закупкам.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опубликования на официальном сайте Евразийского экономического союза.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июня 2020 г. № 75    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государственным (муниципальным) закупкам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29.03.2022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17.01.2023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31.10.2023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25.02.2025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Армения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Шахназарян Сергей Мишаевич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политики закупок Министерства финансов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Багдасарян Артур Каренович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закупок Министерства высокотехнологической промышленности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Аванесян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Аваг Ваграмович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финансов Республики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Мовсисян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Эмма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торговли и интеграции Министерства экономики Республики Армения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Оганнисян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Татевик Арменовна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по общей политике и методологии Управления и анализа рынков Комиссии по защите конкуренции Республики Армения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Аветисян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Татев Сааковна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бизнес-клуба "Партнерс" и коммерческий директор маркетинговой компании "Глобал медиа хаус"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Берберян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Грачя Микаэлович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Аграрно-крестьянской ассоциации Армении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Саакян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Арамаис Суренович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региональных продаж общества с ограниченной ответственностью "Арпи Солар"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Касперович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государственных закупок – начальник отдела регулирования закупок Министерства антимонопольного регулирования и торговли Республики Беларусь;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Василевская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Валерьяновна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Цыбулько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маркетинга, тарифного и нетарифного регулирования Главного управления внешнеэкономических связей Министерства промышленности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Жигалко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Кристина Генрикасовна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государственных закупок Министерства антимонопольного регулирования и торговли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Сакун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Валерия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экономической интеграции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Даурен Маратович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Альнур Берикович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– директор департамента экономической интеграции Национальной палаты предпринимателей Республики Казахстан "Атамекен"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Танирбергенович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закупок и местного содержания Национальной палаты предпринимателей Республики Казахстан "Атамекен"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Тимур Зеилович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правления, заместитель председателя правления Национальной палаты предпринимателей Республики Казахстан "Атамекен"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Баймаронова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Галия Алтынбековна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законодательства государственных закупок и закупок квазигосударственного сектора Министерства финансов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Галымович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законодательства государственных закупок и закупок квазигосударственного сектора Министерства финансов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Бектибаев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Адилбек Ауелбекович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интеграции и международного сотрудничества Министерства промышленности и строительства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Далел Байлакович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интеграционных процессов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отраслях промышленности Департамента промышленной политики Министерства промышленности и строительства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Камила Адылхановна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Департамента экономической интеграции Министерства торговли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интеграции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Бауржанулы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экономической интеграции Министерства торговли и интеграции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Лаура Умитбековна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промышленной политики Министерства промышленности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строительства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Танжариков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Мейрамбек Жаксылыкулы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методологии государственных закупок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закупок квазигосударственного сектора Министерства финансов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Улугбек Ибраимович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финансов Кыргызской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Омурбек Камбаралиевич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государственных закупок при Министерстве финансов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 Катаганович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политики бизнес-среды Министерства экономики и коммерции Кыргызской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Арсланбек Таланбекович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промышленности Министерства экономики и коммерции Кыргызской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Шамсия Бакытбековна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легкой промышленности Министерства экономики и коммерции Кыргызской Республики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Абдырахманов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 Абдилатипович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государственных закупок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Министерстве финансов Кыргызской Республики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Катамадзе Анна Теймуразовна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Федерального казначейства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 Алексей Михайлович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Елена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Нестерчук Юлия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евразийской интеграции Министерства экономического развития Российской Федерации;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Бабушкина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бюджетной политики в сфере контрактной системы Министерства финансов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Павловна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бюджетной политики в сфере контрактной системы Министерства финансов Российской Федерации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Вейнблат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Олеся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врио директора Департамента стратегического планирования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координации национального проекта "Эффективная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конкурентная экономика"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экономического развития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Георгиевич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стратегического развития и корпоративной политики Министерства промышленности и торговли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Геннадьевич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антимонопольной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Фаизов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Алан Ирекович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методологического обеспечения реализации промышленной политики Департамента стратегического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корпоративной политики Министерства промышленности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торговли Российской Федерации;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