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2f5e" w14:textId="0352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зарубежных командировках членов Коллегии Евразийской экономической комиссии, должностных лиц и сотрудников Евразийской экономической комиссии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июня 2020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план зарубежных командировок членов Коллегии Евразийской экономической комиссии, должностных лиц и сотрудников Евразийской экономической комиссии на 2020 год.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 реализации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2020 год, утвержденного настоящим распоряжением, учитывать эпидемиологическую обстановку в мире в связи с угрозой распространения новой коронавирусной инфекции COVID-19.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Членам Коллегии Евразийской экономической комиссии: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 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сотрудничества, утвержденным Решением Высшего Евразийского экономического совета от 23 декабря 2014 г. № 99.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распоряжение вступает в силу с даты его принятия.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2020 г. № 78 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 </w:t>
      </w:r>
      <w:r>
        <w:br/>
      </w:r>
      <w:r>
        <w:rPr>
          <w:rFonts w:ascii="Times New Roman"/>
          <w:b/>
          <w:i w:val="false"/>
          <w:color w:val="000000"/>
        </w:rPr>
        <w:t xml:space="preserve">зарубежных командировок членов Коллегии Евразийской экономической комиссии, должностных лиц и сотрудников Евразийской экономической комиссии на 2020 год 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3"/>
        <w:gridCol w:w="656"/>
        <w:gridCol w:w="711"/>
      </w:tblGrid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 ПЛАН зарубежных командировок членов Коллегии Евразийской экономической комиссии, должностных лиц и сотрудников Евразийской экономической комиссии на первое полугодие 2020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 Блок члена Коллегии (Министра) по интеграции и макроэкономике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конференции "Республика Молдова – ЕАЭС: перспективы сотрудничества", проведение рабочих встреч с представителями уполномоченных государственных органов Республики Молдова по вопросам сотрудничества в сфере интеграции и макроэкономики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первой подготовительной встрече 28-го заседания Экономико- экологического форума Организации по безопасности и сотрудничеству в Европе (ОБСЕ)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 Блок члена Коллегии (Министра) по экономике и финансовой политике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Международной конференции "Caspian Week"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38-й (возобновленной) сессии рабочей группы III "Реформирование системы урегулирования споров между инвесторами и государствами" Комиссии ООН по праву международной торговли (ЮНСИТРАЛ)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 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консультаций о заключении соглашения о свободной торговле между Евразийским экономическим союзом и его государствами-членами, с одной стороны, и Государством Израиль, с другой стороны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шестого раунда переговоров о заключении соглашения о свободной торговле между Евразийским экономическим союзом и его государствами-членами, с одной стороны, и Государством Израиль, с другой стороны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 Блок члена Коллегии (Министра) по техническому регулированию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Комитета по техническим барьерам в торговле Всемирной торговой организации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Первом потребительском форуме стран Европы и Азии, проводимом Международной организацией потребителей (Consumers International)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 Блок члена Коллегии (Министра) по таможенному сотрудничеству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во втором заседании подгрупп рабочей группы по рамочным стандартам безопасности и облегчения международной торговли Всемирной таможенной организации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рабочей встречи с представителями уполномоченных государственных органов Австрийской Республики по вопросу развития и взаимного признания института уполномоченных экономических операторов в Евразийском экономическом союзе и Европейском союзе, организуемой Ассоциацией европейского бизнеса совместно с таможенной службой Австрийской Республики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заседании Управляющего комитета пересмотренной Киотской конвенции Всемирной таможенной организации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заседаниях рабочей группы по таможенным вопросам, связанным с транспортом (WP.30), Комитета по внутреннему транспорту ЕЭК ООН и Административного комитета Таможенной конвенции о международной перевозке грузов с применением книжки МДП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 Блок члена Коллегии (Министра) по энергетике и инфраструктуре
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заседании 82-й сессии Комитета по внутреннему транспорту ЕЭК ООН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совещании экспертов Комиссии Организации сотрудничества железных дорог (ОСЖД) по теме "Направления стратегического развития железнодорожного транспорта стран – членов ОСЖД" в рамках реализации Меморандума о взаимопонимании между Евразийской экономической комиссией и Организацией сотрудничества железных дорог от 21 января 2016 года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 Блок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мероприятиях Открытого дня по конкуренции Организации экономического сотрудничества и развития (ОЭСР) и проведение рабочих встреч c представителями ОЭСР по актуальным вопросам конкурентного правоприменения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семинаре Венгерского регионального центра по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  <w:bookmarkEnd w:id="8"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 ПЛАН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зарубежных командировок членов Коллегии Евразийской экономической комиссии, должностных лиц и сотрудников Евразийской экономической комиссии на второе полугодие 2020 г.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01"/>
        <w:gridCol w:w="964"/>
        <w:gridCol w:w="93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 Блок Председателя Коллегии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Председателя Коллегии в заседании Постоянного совета Организации по безопасности и сотрудничеству в Европе (ОБСЕ)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Встреча Председателя Коллегии с руководством Республики Узбекистан и его участие в заседании Совета глав государств Содружества Независимых Государств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Председателя Коллегии в международных конференциях, конгрессах, семинарах, бизнес-диалогах и иных мероприятиях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Председателя Коллегии в саммите Ассоциации государств Юго-Восточной Азии (АСЕАН)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Оказание правовой поддержки при проведении переговоров по вопросам разработки и применения электронной системы верификации происхождения товаров в рамках реализации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(Правовой департамент)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Оказание правовой поддержки при проведении первого раунда переговоров с Исламской Республикой Иран по заключению соглашения о свободной торговле (Правовой департамент)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Оказание правовой поддержки при проведении четвертого раунда переговоров с Республикой Индией по заключению соглашения о свободной торговле (Правовой департамент)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 Блок члена Коллегии (Министра) по интеграции и макроэкономике
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4-м заседании совместной рабочей группы по взаимодействию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Королевства Камбоджа, проведение рабочих встреч и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представителями уполномоченных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Королевства Камбоджа по вопросам сотрудничества в сфере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макроэкономики</w:t>
            </w:r>
          </w:p>
          <w:bookmarkEnd w:id="1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4-м заседании совместной рабочей группы по взаимодействию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Монголии,проведение рабочих консультаций с 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государственных органов Монголии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сотрудничества в сфере интеграции и макроэкономики,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конференциях и семинарах в рамках реализации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Монголии на 2020 – 2021 гг. от 4 декабря 2019 года</w:t>
            </w:r>
          </w:p>
          <w:bookmarkEnd w:id="1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международном форуме Экономической и социальной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для Азии и Тихого океана (ЭСКАТО)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достижению целей в области устойчивого развития</w:t>
            </w:r>
          </w:p>
          <w:bookmarkEnd w:id="1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Проведение презентации деятельности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для представителей официальных деловых и экспертных 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Лаосской Народно-Демократической Республики, рабочих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консультаций с представителями уполномоченных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Лаосской Народно-Демократической Республики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в сфере интеграции и макроэкономики</w:t>
            </w:r>
          </w:p>
          <w:bookmarkEnd w:id="1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семинаре "Торговля в значениях добавленной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глобальные цепочки"</w:t>
            </w:r>
          </w:p>
          <w:bookmarkEnd w:id="1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Проведение рабочих консультаций с представителями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Африканского союза по вопросам реализации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взаимопонимании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Африканским Союзом в области 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октября 2019 года, презентации деятельности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союза, подписание плана совместных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Африканским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союзом на 2020 – 2023 годы</w:t>
            </w:r>
          </w:p>
          <w:bookmarkEnd w:id="1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11-й конференции Европейского центрального банка по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прогнозирования "Макроэкономическое прогнозирование: перспективы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ближайшие 20 лет"</w:t>
            </w:r>
          </w:p>
          <w:bookmarkEnd w:id="1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27-м заседании Совета министров иностранных дел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линии по безопасности и сотрудничеству в Европе (ОБСЕ) и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с Европейским союзом</w:t>
            </w:r>
          </w:p>
          <w:bookmarkEnd w:id="1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Албания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во 2-м заседании совместной рабочей группы по взаимодействию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Правительством Королевства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Таиланд, проведение рабочих встреч и консультаций с 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государственных органов Королевства Таиланд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сотрудничества в сфере интеграции и макроэкономики</w:t>
            </w:r>
          </w:p>
          <w:bookmarkEnd w:id="1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ежегодном семинаре "ЕАЭС – Словакия", организуемом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линии посольств государств – 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 в Словацкой Республике</w:t>
            </w:r>
          </w:p>
          <w:bookmarkEnd w:id="1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Международной конференции "Управление долгом",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организуемой Конференцией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торговле и развитию (ЮНКТАД)</w:t>
            </w:r>
          </w:p>
          <w:bookmarkEnd w:id="2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заседании межправительственной группы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финансированию развития Конференции Организации 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Наций по торговле и развитию (ЮНКТАД)</w:t>
            </w:r>
          </w:p>
          <w:bookmarkEnd w:id="2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заседании Совета глав государств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Государств, проведение рабочих встреч с представителями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Республики Узбекистан и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стран – участниц Содружества Независимых Государств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в сфере интеграции и макроэкономики</w:t>
            </w:r>
          </w:p>
          <w:bookmarkEnd w:id="2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заседании совместной рабочей группы по статистике и показателям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окружающей среды ЕЭК ООН</w:t>
            </w:r>
          </w:p>
          <w:bookmarkEnd w:id="2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саммите министров экономики стран Ассоциации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Юго-Восточной Азии (АСЕАН), проведение рабочих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реализации Меморандума о взаимопонимании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Ассоциацией государств Юго-Восточной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области экономического сотрудничества от 14 ноября 2018 года</w:t>
            </w:r>
          </w:p>
          <w:bookmarkEnd w:id="2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семинаре "ЕАЭС – Куба: возможности для развития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сотрудничества", организуемом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комиссией и Правительством Республики Куба</w:t>
            </w:r>
          </w:p>
          <w:bookmarkEnd w:id="2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семинаре "Сопряжение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китайской инициативы "Один пояс – один путь", организуемом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Академией наук Китайской Народной Республики</w:t>
            </w:r>
          </w:p>
          <w:bookmarkEnd w:id="2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семинаре и заседании рабочей группы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миграции ЕЭК ООН</w:t>
            </w:r>
          </w:p>
          <w:bookmarkEnd w:id="2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 Блок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Евразийском форуме по совершенствованию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аудиторской деятельности</w:t>
            </w:r>
          </w:p>
          <w:bookmarkEnd w:id="2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заседании Координационного совета по аудиту и бухгалтерскому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учету при Исполнительном комитете Содружества Независимых Государств</w:t>
            </w:r>
          </w:p>
          <w:bookmarkEnd w:id="2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Международном финансово-банковском форуме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  <w:bookmarkEnd w:id="3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сессии рабочей группы III "Реформирование системы 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споров между инвесторами и государствами" Комиссии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по праву международной торговли (ЮНСИТРАЛ)</w:t>
            </w:r>
          </w:p>
          <w:bookmarkEnd w:id="3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ежегодной банковской и финансовой конференции SIBOS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(SWIFT International Banking Seminar), организуемой Обществом всемирных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межбанковских финансовых телекоммуникаций (SWIFT)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международной конференции Международной ассоциации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пенсионных и социальных фондов (МАПСФ)</w:t>
            </w:r>
          </w:p>
          <w:bookmarkEnd w:id="3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Международном диалоге по миграции Международной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миграции (МОМ)</w:t>
            </w:r>
          </w:p>
          <w:bookmarkEnd w:id="3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5-м заседании Экономической и социальной комиссии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Объединенных Наций для Азии и Тихого океана (ЭСКАТО) по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частному партнерству и сети финансирования инфраструктуры в Азиатско-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Тихоокеанском регионе</w:t>
            </w:r>
          </w:p>
          <w:bookmarkEnd w:id="3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сессии рабочей группы III "Реформирование системы 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споров между инвесторами и государствами" Комиссии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по праву международной торговли (ЮНСИТРАЛ)</w:t>
            </w:r>
          </w:p>
          <w:bookmarkEnd w:id="3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12-й Международной конференции для регуляторов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страхового рынка и страховых (перестраховочных) организаций</w:t>
            </w:r>
          </w:p>
          <w:bookmarkEnd w:id="3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15-й сессии Консультативного комитета по защите прав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интеллектуальной собственности (ВОИС)</w:t>
            </w:r>
          </w:p>
          <w:bookmarkEnd w:id="3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XIII Евразийском экономическом форуме в Вероне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ежегодной конференции Международной организации 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ценным бумагам (IOSCO)</w:t>
            </w:r>
          </w:p>
          <w:bookmarkEnd w:id="3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 ежегодной Международной конференции Европейской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налоговых администраций (IOTA)</w:t>
            </w:r>
          </w:p>
          <w:bookmarkEnd w:id="3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ежегодном собрании Международного валютного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Всемирного банка</w:t>
            </w:r>
          </w:p>
          <w:bookmarkEnd w:id="4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Участие в ежегодном форуме Организации экономического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развития (ОЭСР)</w:t>
            </w:r>
          </w:p>
          <w:bookmarkEnd w:id="4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заседании Комитета по инновациям, конкуренции и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частному партнерству ЕЭК ООН</w:t>
            </w:r>
          </w:p>
          <w:bookmarkEnd w:id="4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заседании Совета Международной организации по миграции (МОМ)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конференциях, семинарах, заседаниях и иных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и социальной комиссии Организации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Наций для Азии и Тихого Океана (ЭСКАТО)</w:t>
            </w:r>
          </w:p>
          <w:bookmarkEnd w:id="4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 пленарном заседании Евразийской группы по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легализации преступных доходов и финансированию терроризма (ЕАГ)</w:t>
            </w:r>
          </w:p>
          <w:bookmarkEnd w:id="4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совместном мероприятии в сфере обмена опытом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условий ведения предпринимательской деятельности для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сельскохозяйственной продукции и поставщиков сельскохозяйственных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(исполнителей работ) посредством упрощения нормативно-правового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регулирования, упразднения разрешительных требований и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 исполнение пункта 3 плана мероприятий на 2019 – 2023 годы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Продовольственной и сельскохозяйственной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Объединенных Наций от 12 ноября 2013 года, одобренного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Коллегии Евразийской экономической комиссии от 21 мая 2019 г. № 90</w:t>
            </w:r>
          </w:p>
          <w:bookmarkEnd w:id="4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учебном семинаре Международной организации комиссий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бумагам (IOSCO) </w:t>
            </w:r>
          </w:p>
          <w:bookmarkEnd w:id="4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Участие во встрече старших должностных лиц Алматинского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миграции</w:t>
            </w:r>
          </w:p>
          <w:bookmarkEnd w:id="4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Участие во втором диалоге "Соединяя Евразию – от Атлантики до Тихого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Океана"</w:t>
            </w:r>
          </w:p>
          <w:bookmarkEnd w:id="4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Участие во встрече старших должностных лиц Пражского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миграции</w:t>
            </w:r>
          </w:p>
          <w:bookmarkEnd w:id="4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Участие во встрече с представителями Всемирной федерации бирж (WFE)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членства</w:t>
            </w:r>
          </w:p>
          <w:bookmarkEnd w:id="5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 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Проведение рабочей встречи с представителями Европейского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промышленности и агропромышленного комплекса</w:t>
            </w:r>
          </w:p>
          <w:bookmarkEnd w:id="5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Проведение рабочей встречи с представителями 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Государства Израиль с целью 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взаимовыгодного сотрудничества между Евразийской экономической комиссией,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 – членами Евразийского экономического союза и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Израиль в области сельского хозяйства</w:t>
            </w:r>
          </w:p>
          <w:bookmarkEnd w:id="5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качестве наблюдателя в 8-й конференции министров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хозяйства государств – членов Организации исламского сотрудничества </w:t>
            </w:r>
          </w:p>
          <w:bookmarkEnd w:id="5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бизнес-форуме "ЕАЭС – Монголия"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бизнес-форуме "ЕАЭС – Республика Куба"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заседании совместной рабочей группы по взаимодействию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Евразийской экономической комиссией и Республикой Молдова</w:t>
            </w:r>
          </w:p>
          <w:bookmarkEnd w:id="5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совместной комиссии по сотрудничеству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Правительством Королевства Камбоджа</w:t>
            </w:r>
          </w:p>
          <w:bookmarkEnd w:id="5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заседании совместной комиссии по сотрудничеству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экономической комиссией и Правительством Республики Чили</w:t>
            </w:r>
          </w:p>
          <w:bookmarkEnd w:id="5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мероприятиях Организации Объединенных Наций по промышленному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развитию (ЮНИДО)</w:t>
            </w:r>
          </w:p>
          <w:bookmarkEnd w:id="5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семинарах, круглых столах, конференциях 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сельскохозяйственной организации Объединенных Наций (ФАО)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исполнения плана мероприятий на 2019 – 2023 годы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Продовольственной и сельскохозяйственной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от 12 ноября 2013 года</w:t>
            </w:r>
          </w:p>
          <w:bookmarkEnd w:id="5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3-й Генеральной Ассамблее Исламской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продовольственной безопасности</w:t>
            </w:r>
          </w:p>
          <w:bookmarkEnd w:id="5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3-й Международной китайской выставке импортных товаров и услуг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XIII Евразийском экономическом форуме в Вероне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Международной промышленной выставке "Большая промышленная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неделя", проведение заседания Совета по промышленной 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Евразийского экономического союза</w:t>
            </w:r>
          </w:p>
          <w:bookmarkEnd w:id="6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заседании Комитета по субсидиям и компенсационным 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  <w:bookmarkEnd w:id="6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заседаниях рабочих групп в рамках меморандумов,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правительствами третьих стран (Чили,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Перу, Корея, Китай, Камбоджа, Куба)</w:t>
            </w:r>
          </w:p>
          <w:bookmarkEnd w:id="6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заседаниях технической рабочей группы по семенным схемам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(кодексам) Организации экономического сотрудничества и развития (ОЭСР)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сертификации семян сельскохозяйственных растений</w:t>
            </w:r>
          </w:p>
          <w:bookmarkEnd w:id="6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Проведение рабочих встреч с представителями Международной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сахару (МОС) с целью подписания меморандума о взаимопонимании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Международной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сахару </w:t>
            </w:r>
          </w:p>
          <w:bookmarkEnd w:id="6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Участие в мероприятиях по взаимодействию с Союзом машиностроителей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Германии (VDMA)</w:t>
            </w:r>
          </w:p>
          <w:bookmarkEnd w:id="6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Проведение рабочих встреч с представителями Международного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учету животных (ICAR) по вопросам агропромышленной политики</w:t>
            </w:r>
          </w:p>
          <w:bookmarkEnd w:id="6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Участие в семинарах, круглых столах, конференциях 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сельскохозяйственной организации Объединенных Наций (ФАО)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исполнения плана мероприятий на 2019 – 2023 годы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взаимопонимании между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Продовольственной и сельскохозяйственной 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от 12 ноября 2013 года</w:t>
            </w:r>
          </w:p>
          <w:bookmarkEnd w:id="6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 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Алжирской Народной Демократической Республики по 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заключения соглашения о свободной торговле между Евразийским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Алжирской Народной Демократической Республикой, с другой стороны</w:t>
            </w:r>
          </w:p>
          <w:bookmarkEnd w:id="6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заседаниях Совета по торговле услугами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и рабочих группах по внутреннему регулированию,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услугами и правилам Генерального соглашения по торговле услугами (ГАТС)</w:t>
            </w:r>
          </w:p>
          <w:bookmarkEnd w:id="6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заседании Комитета по региональным торговым соглашениям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  <w:bookmarkEnd w:id="7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заседании Совета по торговле товарами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7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заседании Комитета по правилам происхождения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  <w:bookmarkEnd w:id="7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Социалистической Республики Вьетнам по вопросам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триггерных и двусторонних защитных мер в соответствии со статьями 2.10 и 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Вьетнам, с другой стороны, от 29 мая 2015 года</w:t>
            </w:r>
          </w:p>
          <w:bookmarkEnd w:id="7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многосторонних мероприятиях по присоединению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Беларусь к Всемирной торговой организации</w:t>
            </w:r>
          </w:p>
          <w:bookmarkEnd w:id="7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Проведение переговоров по изменению тарифных обязательств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во Всемирной торговой организации</w:t>
            </w:r>
          </w:p>
          <w:bookmarkEnd w:id="7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Проведение переговоров по изменению тарифных обязательств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Армения во Всемирной торговой организации</w:t>
            </w:r>
          </w:p>
          <w:bookmarkEnd w:id="7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Проведение проверочных визитов в рамках проводимых специальных 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  <w:bookmarkEnd w:id="7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Проведение проверочных визитов в рамках проводимых специальных 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  <w:bookmarkEnd w:id="7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мероприятиях по случаю начала имплементации Соглашения 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Сербией, с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от 25 октября 2019 года</w:t>
            </w:r>
          </w:p>
          <w:bookmarkEnd w:id="7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судебных разбирательствах по линии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8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международной выставке импортных товаров (China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Import Expo)</w:t>
            </w:r>
          </w:p>
          <w:bookmarkEnd w:id="8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Проведение восьмого раунда переговоров о заключении соглашения о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свободной торговли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Государством Израиль, с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8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Проведение консультаций по вопросам заключения соглашения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членами, с одной стороны, и Советом сотрудничества арабских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Персидского залива, с другой стороны</w:t>
            </w:r>
          </w:p>
          <w:bookmarkEnd w:id="8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Проведение консультаций по вопросам заключения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Монголией, с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</w:t>
            </w:r>
          </w:p>
          <w:bookmarkEnd w:id="8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заседании Комитета по техническим барьерам в торговле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организации</w:t>
            </w:r>
          </w:p>
          <w:bookmarkEnd w:id="8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заседании Комитета по региональным торговым соглашениям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торговой организации</w:t>
            </w:r>
          </w:p>
          <w:bookmarkEnd w:id="8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 заседаниях комитетов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специальным защитным мерам, субсидиям и компенсационным мерам,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антидемпинговым практикам и переговорной группы по правилам</w:t>
            </w:r>
          </w:p>
          <w:bookmarkEnd w:id="8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XIII Евразийском экономическом форуме в Вероне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Участие в заседании подкомитета по таможенному сотрудничеству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Социалистической Республикой Вьетнам,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 года</w:t>
            </w:r>
          </w:p>
          <w:bookmarkEnd w:id="8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конференции министров по линии Конференции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Объединенных Наций по торговле и развитию (ЮНКТАД)</w:t>
            </w:r>
          </w:p>
          <w:bookmarkEnd w:id="8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Проведение переговоров о заключении соглашения о зоне свободной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государствами-членами,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одной стороны, и Арабской Республикой Египет, с другой стороны</w:t>
            </w:r>
          </w:p>
          <w:bookmarkEnd w:id="9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Республики Индонезии по вопросу заключения соглашения о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торговле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членами, с одной стороны, и Республикой Индонезией, с другой стороны</w:t>
            </w:r>
          </w:p>
          <w:bookmarkEnd w:id="9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Проведение консультаций с представителями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Исламской Республики Иран по вопросу заключения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свободной торговле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Исламской Республикой Иран,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9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Участие в Глобальном форуме по торговле Организации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  <w:bookmarkEnd w:id="9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Проведение первого заседания совместного комитета по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экономическому сотрудничеству между Евразийской экономической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Южноамериканским общим рынком (МЕРКОСУР)</w:t>
            </w:r>
          </w:p>
          <w:bookmarkEnd w:id="9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Проведение переговоров по вопросам разработки и применения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верификации происхождения товаров в рамках реализации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зоне свободной торговли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Сербией, с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стороны, от 25 октября 2019 года</w:t>
            </w:r>
          </w:p>
          <w:bookmarkEnd w:id="9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Проведение переговоров по изменению тарифных обязательств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Республики во Всемирной торговой организации</w:t>
            </w:r>
          </w:p>
          <w:bookmarkEnd w:id="9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Проведение переговоров по изменению тарифных обязательств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Армения во Всемирной торговой организации</w:t>
            </w:r>
          </w:p>
          <w:bookmarkEnd w:id="9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Участие в форуме "Познаем Евразию"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Проведение проверочных визитов в рамках проводимых специальных защитных,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  <w:bookmarkEnd w:id="9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Проведение проверочных визитов в рамках проводимых специальных защитных,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антидемпинговых и компенсационных расследований</w:t>
            </w:r>
          </w:p>
          <w:bookmarkEnd w:id="9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Участие в саммите лидеров экономик Азиатско-Тихоокеанского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(АТЭС)</w:t>
            </w:r>
          </w:p>
          <w:bookmarkEnd w:id="10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Участие в заседании Органа Всемирной торговой организации по обзору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торговой политики Кыргызской Республики</w:t>
            </w:r>
          </w:p>
          <w:bookmarkEnd w:id="10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Участие в судебных разбирательствах по линии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0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Проведение переговоров о заключении соглашения о зоне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торговли между Евразийским экономическим союзом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государствами-членами, с одной стороны, и Республикой Индией,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другой стороны</w:t>
            </w:r>
          </w:p>
          <w:bookmarkEnd w:id="10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 Блок члена Коллегии (Министра)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Участие в 15-м заседании Комиссии по фитосанитарным мерам (КФМ)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ежегодной встрече регуляторов в сфере обращения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 (DIA 2020 Global Annual Meeting)</w:t>
            </w:r>
          </w:p>
          <w:bookmarkEnd w:id="10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Проведение рабочей встречи с представителями Европейского директората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контролю качества лекарственных препаратов и здравоохранению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обсуждения вопросов по заключению Меморандума о сотрудничестве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Европейским директоратом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контролю качества лекарственных препаратов и здравоохранению</w:t>
            </w:r>
          </w:p>
          <w:bookmarkEnd w:id="10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Проведение встречи с представителями регионального бюро Европейского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бюро Всемирной организации здравоохранения с целью обсуждения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заключению Меморандума о сотрудничестве между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Европейским бюро Всемирной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</w:t>
            </w:r>
          </w:p>
          <w:bookmarkEnd w:id="10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29-й Конференции Региональной комиссии Всемирной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 животных в рамках пилотной программы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 – 2020 годы по реализации Меморандума о взаимопонимании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комиссией и Всемирной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 животных от 10 января 2014 года</w:t>
            </w:r>
          </w:p>
          <w:bookmarkEnd w:id="10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ежегодном форуме регуляторов медицинских изделий (IMDRF)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заседании совместной рабочей группы по взаимодействию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Республикой Молдова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консультативно-практическом семинаре по вопросам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регулирования</w:t>
            </w:r>
          </w:p>
          <w:bookmarkEnd w:id="10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заседании Генеральной ассамблеи Европейского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аккредитации (EA)</w:t>
            </w:r>
          </w:p>
          <w:bookmarkEnd w:id="10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заседании Генеральной ассамблеи Международной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стандартизации (ИСО)</w:t>
            </w:r>
          </w:p>
          <w:bookmarkEnd w:id="11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заседании Комитета по техническим барьерам Всемирной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1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заседании Регионального комитета Всемирной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здравоохранения</w:t>
            </w:r>
          </w:p>
          <w:bookmarkEnd w:id="11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Комиссии Кодекс Алиментариус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заседании Комитета Комиссии Кодекс Алиментариус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загрязняющим примесям в пищевых продуктах </w:t>
            </w:r>
          </w:p>
          <w:bookmarkEnd w:id="11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Обзорной конференции ООН по вопросам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политики в сфере конкуренции и защиты прав потребителей</w:t>
            </w:r>
          </w:p>
          <w:bookmarkEnd w:id="11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Участие в семинарах, консультациях, круглых столах для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уполномоченных в сфере технического регулирования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бизнес-сообщества Монголии по вопросам применения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регламентов Евразийского экономического союза в рамках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между Евразийской экономической комиссией и Агентством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стандарту и метрологии Монголии в области технического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аккредитации от 4 октября 2017 года</w:t>
            </w:r>
          </w:p>
          <w:bookmarkEnd w:id="11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форуме Бельгийско-Люксембургской торговой палаты в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Федерации "Европейский союз и Евразийский экономический союз: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формирующаяся бизнес-среда, перспективы экономического воздействия"</w:t>
            </w:r>
          </w:p>
          <w:bookmarkEnd w:id="11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70-й сессии Совета Европейской и Средиземноморской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карантину и защите растений</w:t>
            </w:r>
          </w:p>
          <w:bookmarkEnd w:id="11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XIII Евразийском экономическом форуме в Вероне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заседании Генеральной сессии Международной электротехнической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комиссии (МЭК)</w:t>
            </w:r>
          </w:p>
          <w:bookmarkEnd w:id="11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Участие в заседании Комитета по техническим барьерам 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1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заседании Комитета Комиссии Кодекс Алиментариус по гигиене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пищевых продуктов</w:t>
            </w:r>
          </w:p>
          <w:bookmarkEnd w:id="12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заседании Консультативного совета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 – участников Содружества Независимых Государств</w:t>
            </w:r>
          </w:p>
          <w:bookmarkEnd w:id="12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Участие в заседании Межгосударственного совета по стандартизации,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метрологии и сертификации </w:t>
            </w:r>
          </w:p>
          <w:bookmarkEnd w:id="12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Участие в заседании Межправительственного совета по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ветеринарии государств – участников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 в рамках исполнения Плана мероприятий на 2019 – 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реализации Меморандума об углублении взаимодействия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Исполнительным комитетом 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 от 27 ноября 2018 года</w:t>
            </w:r>
          </w:p>
          <w:bookmarkEnd w:id="12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Участие в заседании по политике в области стандартизации и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нормативного регулирования ЕЭК ООН</w:t>
            </w:r>
          </w:p>
          <w:bookmarkEnd w:id="12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Участие в заседании совместной рабочей группы по взаимодействию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Меморандума о взаимопонимании между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комиссией и Правительством Республики Куба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31 мая 2018 года</w:t>
            </w:r>
          </w:p>
          <w:bookmarkEnd w:id="12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Участие в совместном заседании Генеральной ассамблеи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форума по аккредитации (IAF) и Международного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аккредитации лабораторий (ILAC)</w:t>
            </w:r>
          </w:p>
          <w:bookmarkEnd w:id="12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Участие во Всемирном форуме для согласования правил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транспортных средств</w:t>
            </w:r>
          </w:p>
          <w:bookmarkEnd w:id="12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 Блок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Проведение рабочей встречи с представителями 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 Литовской Республики и Ассоциации европейского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по вопросу упрощения транзитного перемещения товаров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взаимной торговли между Евразийским экономическим союзом и Европейским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союзом</w:t>
            </w:r>
          </w:p>
          <w:bookmarkEnd w:id="12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Участие в заседании подгрупп рабочей группы по рамочным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и облегчения международной торговли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2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заседании Постоянного технического комитета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13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заседании рабочей группы по пересмотренной Киотской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таможенной организации</w:t>
            </w:r>
          </w:p>
          <w:bookmarkEnd w:id="13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заседании рабочей группы по рамочным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и облегчения международной торговли Всемирной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</w:t>
            </w:r>
          </w:p>
          <w:bookmarkEnd w:id="13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заседании рабочей группы по электронной торговле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13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работе 35-й сессии форума Центра Организации 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Наций по упрощению процедур торговли и электронным деловым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(СЕФАКТ ООН) в рамках взаимодействия по вопросам внедрения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"единого окна"</w:t>
            </w:r>
          </w:p>
          <w:bookmarkEnd w:id="13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заседании рабочей группы по организации информационного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таможенной службой Социалистической Республики Вьетнам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Соглашения о свободной торговле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Социалистической Республикой Вьетнам, с другой стороны, от 29 мая 2015 года</w:t>
            </w:r>
          </w:p>
          <w:bookmarkEnd w:id="13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заседании совместной рабочей группы, учрежденной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Меморандума о сотрудничестве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Монголии от 17 июня 2015 года</w:t>
            </w:r>
          </w:p>
          <w:bookmarkEnd w:id="13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заседании Управляющего комитета пересмотренной Киотской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13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переговорах по заключению соглашения о свободной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Евразийским экономическим союзом и его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членами, с одной стороны, и Государством Израиль, с другой стороны</w:t>
            </w:r>
          </w:p>
          <w:bookmarkEnd w:id="13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работе очередных сессий Совета Всемирной таможенной организации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заседании Постоянного технического комитета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таможенной организации</w:t>
            </w:r>
          </w:p>
          <w:bookmarkEnd w:id="13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Проведение переговоров по вопросам реализации Соглашения об обмене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информацией о товарах и транспортных средствах международной перевозки,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перемещаемых через таможенные границы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Китайской Народной Республики, от 6 июня 2019 года</w:t>
            </w:r>
          </w:p>
          <w:bookmarkEnd w:id="14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Проведение рабочей встречи с представителями бизнес-сообщества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Соединенных Штатов Америки по вопросам таможенного сотрудничества,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организуемой представительством Торговой палаты Соединенных 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Америки в России</w:t>
            </w:r>
          </w:p>
          <w:bookmarkEnd w:id="14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Проведение рабочей встречи с представителями Всемирной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в рамках реализации положений Меморандума о взаимопонимании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 Евразийской экономической комиссией и Всемирной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организацией от 17 июня 2016 года</w:t>
            </w:r>
          </w:p>
          <w:bookmarkEnd w:id="14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Участие в Азиатско-Тихоокеанском форуме по упрощению процедур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Экономической и социальной комиссии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Азии и Тихого океана (ЭСКАТО)</w:t>
            </w:r>
          </w:p>
          <w:bookmarkEnd w:id="14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заседаниях рабочей группы по таможенным вопросам,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транспортом (WP.30), Комитета по внутреннему транспорту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Административного комитета Таможенной конвенции о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перевозке грузов с применением книжки МДП</w:t>
            </w:r>
          </w:p>
          <w:bookmarkEnd w:id="14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Участие в заседании рабочей группы по пересмотренной Киотской конвенции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таможенной организации</w:t>
            </w:r>
          </w:p>
          <w:bookmarkEnd w:id="14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Участие в заседании рабочей группы по рамочным стандартам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облегчения международной торговли Всемирной таможенной организации</w:t>
            </w:r>
          </w:p>
          <w:bookmarkEnd w:id="14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Участие в заседании рабочей группы по железнодорожному транспорту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Комитета по внутреннему транспорту ЕЭК ООН</w:t>
            </w:r>
          </w:p>
          <w:bookmarkEnd w:id="14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Участие в заседании рабочей группы по интермодальным перевозкам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логистике Комитета по внутреннему транспорту ЕЭК ООН</w:t>
            </w:r>
          </w:p>
          <w:bookmarkEnd w:id="14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Участие в заседании Управляющего комитета пересмотренной Киотской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конвенции Всемирной таможенной организации</w:t>
            </w:r>
          </w:p>
          <w:bookmarkEnd w:id="14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Участие в переговорах по реализации статьи 7.7 Временного соглашения,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ведущего к образованию зоны свободной торговли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Исламской Республикой Иран, с другой стороны, от 17 мая 2018 года</w:t>
            </w:r>
          </w:p>
          <w:bookmarkEnd w:id="15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 Блок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заседании министров транспорта государств – членов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железных дорог (ОСЖД)</w:t>
            </w:r>
          </w:p>
          <w:bookmarkEnd w:id="15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Участие в заседаниях рабочей группы по таможенным вопросам, связанным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транспортом, Комитета по внутреннему транспорту ЕЭК ООН</w:t>
            </w:r>
          </w:p>
          <w:bookmarkEnd w:id="15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Участие в международном транспортно-экономическом форуме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Участие в рабочей встрече с представителями Австрийского 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агентства по вопросам энергетики и инфраструктуры</w:t>
            </w:r>
          </w:p>
          <w:bookmarkEnd w:id="15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заседании Всемирного конгресса Международного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автомобильного транспорта (IRU)</w:t>
            </w:r>
          </w:p>
          <w:bookmarkEnd w:id="15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Участие в заседании Генеральной ассамблеи Международного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железнодорожного транспорта (UIC)</w:t>
            </w:r>
          </w:p>
          <w:bookmarkEnd w:id="15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Участие в заседании Комиссии Организации сотрудничества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(ОСЖД)</w:t>
            </w:r>
          </w:p>
          <w:bookmarkEnd w:id="15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заседании Комитета по транспорту Экономической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Организации Объединенных Наций для Азии и Тихого океана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(ЭСКАТО) </w:t>
            </w:r>
          </w:p>
          <w:bookmarkEnd w:id="15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заседании министров транспорта государств – членов Шанхайской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сотрудничества (ШОС)</w:t>
            </w:r>
          </w:p>
          <w:bookmarkEnd w:id="15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Участие в заседании рабочей группы по развитию интермодальных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логистики Комитета по внутреннему транспорту ЕЭК ООН</w:t>
            </w:r>
          </w:p>
          <w:bookmarkEnd w:id="15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Международном транспортном форуме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заседании рабочей группы по развитию сухих портов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социальной комиссии Организации Объединенных Наций для Азии и Тихого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океана (ЭСКАТО)</w:t>
            </w:r>
          </w:p>
          <w:bookmarkEnd w:id="16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заседании рабочей группы по реализации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Монголии от 17 июня 2015 года</w:t>
            </w:r>
          </w:p>
          <w:bookmarkEnd w:id="16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заседании Электроэнергетического совета 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Независимых Государств</w:t>
            </w:r>
          </w:p>
          <w:bookmarkEnd w:id="16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конференции по вопросам развития сотрудничества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энергетики</w:t>
            </w:r>
          </w:p>
          <w:bookmarkEnd w:id="16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Участие в Международной конференции "Нефть и газ Узбекистана"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Участие в рабочей встрече с представителями Немецкого 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агентства DENA по вопросам энергетики и инфраструктуры</w:t>
            </w:r>
          </w:p>
          <w:bookmarkEnd w:id="16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Участие в рабочей встрече с представителями Европейской сети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газотранспортных систем ENTSOG по вопросам энергетики и инфраструктуры</w:t>
            </w:r>
          </w:p>
          <w:bookmarkEnd w:id="16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 Блок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Проведение рабочих встреч с представителями Генерального директората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конкуренции Европейской Комиссии по вопросам в сфере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антимонопольного регулирования</w:t>
            </w:r>
          </w:p>
          <w:bookmarkEnd w:id="16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Проведение рабочих встреч с представителями Европейской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вопросам отмены платы за роуминг</w:t>
            </w:r>
          </w:p>
          <w:bookmarkEnd w:id="16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Участие в 35-м форуме Центра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упрощению процедур торговли и электронным деловым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(СЕФАКТ ООН)</w:t>
            </w:r>
          </w:p>
          <w:bookmarkEnd w:id="16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выездном семинаре Венгерского регионального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конкуренции Организации экономического сотрудничества и развития (ОЭСР)</w:t>
            </w:r>
          </w:p>
          <w:bookmarkEnd w:id="16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ежегодной конференции по конкуренции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конкурентной сети (International Competitive Network)</w:t>
            </w:r>
          </w:p>
          <w:bookmarkEnd w:id="17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заседании Межгосударственного совета по антимонопольной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Штаба по совместным расследованиям нарушений антимонопольного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законодательства</w:t>
            </w:r>
          </w:p>
          <w:bookmarkEnd w:id="17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конференции "Европейский день конкуренции", проведение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встреч с представителями Федерального ведомства по картелям Федеративной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Германия (Bundeskartellamt) по вопросам в сфере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антимонопольного регулирования</w:t>
            </w:r>
          </w:p>
          <w:bookmarkEnd w:id="17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региональной встрече по государственным закупкам для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Центральной и Восточной Европы, Центральной Азии и Кавказа, организуемой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Европейским банком реконструкции и развития (ЕБРР)</w:t>
            </w:r>
          </w:p>
          <w:bookmarkEnd w:id="17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Участие в тематическом семинаре по вопросам конкуренции,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развития, организуемом Европейским банком реконструкции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(ЕБРР) при содействии Всемирной торговой организации</w:t>
            </w:r>
          </w:p>
          <w:bookmarkEnd w:id="17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Глобальном форуме по конкуренции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сотрудничества и развития (ОЭСР)</w:t>
            </w:r>
          </w:p>
          <w:bookmarkEnd w:id="17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расширенном Глобальном семинаре по государственным закупкам,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организуемом Европейским банком реконструкции и развития (ЕБРР)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содействии Всемирной торговой организации</w:t>
            </w:r>
          </w:p>
          <w:bookmarkEnd w:id="17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семинаре Венгерского регионального центра по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 экономического сотрудничества и развития (ОЭСР)</w:t>
            </w:r>
          </w:p>
          <w:bookmarkEnd w:id="17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Участие в 8-й конференции Организации Объединенных Наций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пересмотру всех аспектов комплекса согласованных на многосторонней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основе справедливых принципов и правил для контроля за ограничительной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деловой практикой</w:t>
            </w:r>
          </w:p>
          <w:bookmarkEnd w:id="17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Участие в мероприятии для представителей региональных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имеющих наднациональные полномочия в сфере конкуренции</w:t>
            </w:r>
          </w:p>
          <w:bookmarkEnd w:id="17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 Блок члена Коллегии (Министра) по внутренним рынкам, информатизации,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информационно-коммуникационным технологиям</w:t>
            </w:r>
          </w:p>
          <w:bookmarkEnd w:id="180"/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Участие в 28-м Экономико-экологическом форуме Организации по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сотрудничеству в Европе (ОБСЕ)</w:t>
            </w:r>
          </w:p>
          <w:bookmarkEnd w:id="18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Проведение переговоров по вопросам реализации Соглашения об обмене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информацией о товарах и транспортных средствах международной перевозки,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перемещаемых через границы Евразийского экономического союза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Народной Республики, от 6 июня 2019 года</w:t>
            </w:r>
          </w:p>
          <w:bookmarkEnd w:id="182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Проведение рабочих встреч с представителями Всемирной торговой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площадке Объединенного венского института с целью обмена опытом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влияния торговой политики Всемирной торговой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функционирование внутреннего рынка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презентации деятельности Евразийского экономического союза 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устранению барьеров, изъятий и ограничений на внутреннем рынке</w:t>
            </w:r>
          </w:p>
          <w:bookmarkEnd w:id="183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Участие в Евразийском экономическом форуме "Бизнес-диалог в большой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Евразии – пример Франции"</w:t>
            </w:r>
          </w:p>
          <w:bookmarkEnd w:id="184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Участие в конференциях, семинарах, заседаниях и иных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внутренних рынков, информатизации,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коммуникационных технологий, в том числе с участием 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Объединенных Наций по торговле и развитию (ЮНКТАД)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Программы сотрудничества между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комиссией и Конференцией ООН по торговле и развитию (ЮНКТАД)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2020 – 2022 годы</w:t>
            </w:r>
          </w:p>
          <w:bookmarkEnd w:id="185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Участие в форуме по вопросам формирования единого рынка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Участие в конференциях, семинарах, заседаниях и иных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внутренних рынков, информатизации,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коммуникационных технологий, в том числе с участием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социальной комиссии Организации Объединенных Наций для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Тихого океана (ЭСКАТО)</w:t>
            </w:r>
          </w:p>
          <w:bookmarkEnd w:id="186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Участие в работе экспертной подгруппы по цифровой повестке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группы по взаимодействию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Правительством Республики Сингапур</w:t>
            </w:r>
          </w:p>
          <w:bookmarkEnd w:id="187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Участие в заседании рабочей группы по вопросу создания 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и верификации происхождения товаров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свободной торговле между Евразийским экономическим союзом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 государствами-членами, с одной стороны, и Социалистической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Республикой Вьетнам, с другой стороны, от 29 мая 2015 года</w:t>
            </w:r>
          </w:p>
          <w:bookmarkEnd w:id="188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Участие в заседании рабочей группы по организации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обмена с таможенной службой Социалистической Республики Вьетнам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реализации Соглашения о свободной торговле между Евразийским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экономическим союзом и его государствами-членами, с одной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Социалистической Республикой Вьетнам, с другой стороны,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29 мая 2015 года</w:t>
            </w:r>
          </w:p>
          <w:bookmarkEnd w:id="189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Участие в конференциях, семинарах, заседаниях и других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вопросам внутренних рынков, информатизации,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коммуникационных технологий, в том числе с участием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экономического сотрудничества и развития (ОЭСР)</w:t>
            </w:r>
          </w:p>
          <w:bookmarkEnd w:id="190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Участие в Общественном форуме Всемирной торговой организации 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Участие в форуме "Неделя нетарифных мер регулирования – 2020"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0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Участие во 2-й конференции по правилам определения страны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Всемирной таможенной организации</w:t>
            </w:r>
          </w:p>
          <w:bookmarkEnd w:id="191"/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