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940d6" w14:textId="71940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состав рабочей группы по вопросам проведения фармацевтических инспекций на соответствие правилам надлежащих фармацевтических практик в сфере обращения лекарственных средств в рамках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30 июня 2020 года № 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рабочей группы по вопросам проведения фармацевтических инспекций на соответствие правилам надлежащих фармацевтических практик в сфере обращения лекарственных средств в рамках Евразийского экономического союза, утвержденном распоряжением Коллегии Евразийской экономической комиссии от 23 июля 2019 г. № 118, раздел "От Республики Армения" изложить в следующей редакции:       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41"/>
        <w:gridCol w:w="941"/>
        <w:gridCol w:w="10418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"От Республики Армения     </w:t>
            </w:r>
          </w:p>
        </w:tc>
      </w:tr>
      <w:tr>
        <w:trPr>
          <w:trHeight w:val="30" w:hRule="atLeast"/>
        </w:trPr>
        <w:tc>
          <w:tcPr>
            <w:tcW w:w="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Алексанян Ваге Врежевич</w:t>
            </w:r>
          </w:p>
        </w:tc>
        <w:tc>
          <w:tcPr>
            <w:tcW w:w="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и.о. начальника Агентства по лицензированию Министерства здравоохранения Республики Армения </w:t>
            </w:r>
          </w:p>
        </w:tc>
      </w:tr>
      <w:tr>
        <w:trPr>
          <w:trHeight w:val="30" w:hRule="atLeast"/>
        </w:trPr>
        <w:tc>
          <w:tcPr>
            <w:tcW w:w="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Арутюнян Марине Размиковна</w:t>
            </w:r>
          </w:p>
        </w:tc>
        <w:tc>
          <w:tcPr>
            <w:tcW w:w="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медицинских технологий и координации гуманитарной помощи Управления лекарственной политики и медицинских технологий Министерства здравоохранения Республики Армения</w:t>
            </w:r>
          </w:p>
        </w:tc>
      </w:tr>
      <w:tr>
        <w:trPr>
          <w:trHeight w:val="30" w:hRule="atLeast"/>
        </w:trPr>
        <w:tc>
          <w:tcPr>
            <w:tcW w:w="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Ерицян Татевик Сейрановна</w:t>
            </w:r>
          </w:p>
        </w:tc>
        <w:tc>
          <w:tcPr>
            <w:tcW w:w="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координатор по вопросам обращения лекарственных средств и медицинских изделий в рамках Евразийского экономического союза акционерного общества закрытого типа "Научный центр экспертизы лекарств и медицинских технологий имени академика Э. Габриеляна" Министерства здравоохранения Республики Армения</w:t>
            </w:r>
          </w:p>
        </w:tc>
      </w:tr>
      <w:tr>
        <w:trPr>
          <w:trHeight w:val="30" w:hRule="atLeast"/>
        </w:trPr>
        <w:tc>
          <w:tcPr>
            <w:tcW w:w="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Мкртчян Анаит Григоревна</w:t>
            </w:r>
          </w:p>
        </w:tc>
        <w:tc>
          <w:tcPr>
            <w:tcW w:w="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лекарственной политики и медицинских технологий Министерства здравоохранения Республики Армения</w:t>
            </w:r>
          </w:p>
        </w:tc>
      </w:tr>
      <w:tr>
        <w:trPr>
          <w:trHeight w:val="30" w:hRule="atLeast"/>
        </w:trPr>
        <w:tc>
          <w:tcPr>
            <w:tcW w:w="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Саакян Альберт Епремович</w:t>
            </w:r>
          </w:p>
        </w:tc>
        <w:tc>
          <w:tcPr>
            <w:tcW w:w="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директора акционерного общества закрытого типа "Научный центр экспертизы лекарств и медицинских технологий имени академика Э. Габриеляна" Министерства здравоохранения Республики Армения</w:t>
            </w:r>
          </w:p>
        </w:tc>
      </w:tr>
      <w:tr>
        <w:trPr>
          <w:trHeight w:val="30" w:hRule="atLeast"/>
        </w:trPr>
        <w:tc>
          <w:tcPr>
            <w:tcW w:w="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Саргсян Гор Ашотович</w:t>
            </w:r>
          </w:p>
        </w:tc>
        <w:tc>
          <w:tcPr>
            <w:tcW w:w="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отдела надлежащей фармацевтической практики акционерного общества закрытого типа "Научный центр экспертизы лекарств и медицинских технологий имени академика Э. Габриеляна" Министерства здравоохранения Республики Армения</w:t>
            </w:r>
          </w:p>
        </w:tc>
      </w:tr>
      <w:tr>
        <w:trPr>
          <w:trHeight w:val="30" w:hRule="atLeast"/>
        </w:trPr>
        <w:tc>
          <w:tcPr>
            <w:tcW w:w="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Шакарян Мкртыч Карапетович</w:t>
            </w:r>
          </w:p>
        </w:tc>
        <w:tc>
          <w:tcPr>
            <w:tcW w:w="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надлежащей фармацевтической практики акционерного общества закрытого типа "Научный центр экспертизы лекарств и медицинских технологий имени академика Э. Габриеляна" Министерства здравоохранения Республики Армения".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распоряжение вступает в силу с даты его опубликования на официальном сайте Евразийского экономического союза.  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 Мясникович 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