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ec8b" w14:textId="345e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конкурентной политике, антимонопольному регулированию и государственному ценовому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июня 2020 года № 83. Утратило силу распоряжением Коллегии Евразийской экономической комиссии от 7 июня 2022 года № 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07.06.2022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конкурентной политике, антимонопольному регулированию и государственному ценовому регулированию, утвержденный распоряжением Коллегии Евразийской экономической комиссии от 4 июня 2019 г. № 91, следующие изменения: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Армения  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Маркосян Тигран Артурович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Государственной комиссии по защите экономической конкуренции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 Галымжан Аманжолович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Бекболот Абдыганыевич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указать новые должности следующих членов Консультативного комитета: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Беларусь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Вежновец Иван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антимонопольного регулирования и торговли Республики Беларусь 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Рустам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защите и развитию конкуренции Министерства национальной экономики Республики Казахстан;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Абакирова Э.К.;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состав подкомитета по конкурентной политике изложить в следующей редакции: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 Республики Армения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 Анаит Гамлетовна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сотрудничества и связей с общественностью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 Анна Артемовна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рынков Управления по общей политике и анализа рынков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 Шушан Степановна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управления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Велент Вероника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международного сотрудничества и применения мер нетарифного регулирования Министерства антимонопольного регулирования и 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Ольга Сергеевна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антимонопольного регулирования и конкуренции Министерства антимонопольного регулирования и 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 Алексей Михайлович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правового обеспечения Юридического управления Министерства антимонопольного регулирования и 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Синельникова Елена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ценообразования Аналитического управления Министерства антимонопольного регулирования и торговли Республики Беларусь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Абсаттарова Маржан Несипбековна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топливно- энергетического комплекса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Баймаканова Аида Турагуловна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стратегического анализа и экономической интеграции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 Бектур Жанатович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 и отраслевого регулирования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Ертлесова Жаннат Джургалиевна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объединения юридических лиц "Ассоциация развития конкуренции и товарных рынков"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Райымбек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Кайрбаева Акжан Тохтарханкызы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и связи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Какенов Олжас 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расследований Комитета по защите и 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Кожикова Бахыт Тенельбаевна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обеспечения и методологии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Махамбетжан Айдана Калыбайкызы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 Динара Бериковна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промышленности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Нурмаганбетова Асемгуль Жумабаевна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агропромышленного комплекса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Ортакбаева Асель Бахтияровна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борьбе с картелями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Мурат Сагынтаевич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общественного мониторинга и работы с административными барьерами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Николай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 Мурат Ргебайулы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финансового рынка и иных отраслей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 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Алыкулова Назина Абдулазисовна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рекламы, защиты прав потребителей, недобросовестной конкуренции и международного сотрудничества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 Жекшенкуль Кожошевна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антимонопольной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Шустикова Лариса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анализа конкурентной среды и взаимодействия с Евразийской экономической комиссией Государственного агентства антимонопольного регулирования при Правительстве Кыргызской Республики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Буякова Ксения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 Денис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генерального совета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 Леся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Дианов Виталий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Елена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 Татьяна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развитию конкуренции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Князева Ирина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Ассоциации антимонопольных экспертов, профессор кафедры менеджмента Сибирского института управления Российской академии народного хозяйства и государственной службы при Президенте Российской Федерации, руководитель Центра исследования конкурентной политики и экономики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 Артем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Ойнвид Татьяна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Цахоев Арсен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конкуренции, энергоэффективности и экологии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Андрей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службы";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состав подкомитета по антимонопольному регулированию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 Республики Армения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Навасардян Арсен Гагикович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контролю за недобросовестной конкуренцией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 Арсен Аветикович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контролю за концентрациями, государственной поддержкой и госзакупками Управления по защите конкуренции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 Айк Арменович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контролю за антиконкурентными соглашениями и доминирующим положением Управления по защите конкуренции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Велент Вероника Александровна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международного сотрудничества и применения мер нетарифного регулирования Министерства антимонопольного регулирования и 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Ольга Сергеевна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антимонопольного регулирования и конкуренции Министерства антимонопольного регулирования и 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 Алексей Михайлович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правового обеспечения Юридического управления Министерства антимонопольного регулирования и торговли Республики Беларусь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Абсаттарова Маржан Несипбековна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топливно- энергетического комплекса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Баймаканова Аида Турагуловна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стратегического анализа и экономической интеграции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Ертлесова Жаннат Джургалиевна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объединения юридических лиц "Ассоциация развития конкуренции и товарных рынков"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Райымбек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Кайрбаева Акжан Тохтарханкызы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и связи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Какенов Олжас 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расследований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Кожикова Бахыт Тенельбаевна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обеспечения и методологии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Колдасбек Меиржан Отегенулы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тарифного регулирования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Кушеков Казбек Балмуханулы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и отраслевого регулирования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Махамбетжан Айдана Калыбайкызы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 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 Динара Бериковна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промышленности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Мырзагалиев Ербакыт Орынгалиевич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 и отраслевого регулирования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Нурмаганбетова Асемгуль Жумабаевна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агропромышленного комплекса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Ортакбаева Асель Бахтияровна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борьбе с картелями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Мурат Сагынтаевич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общественного мониторинга и работы с административными барьерами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Николай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 Мурат Ргебайулы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финансового рынка и иных отраслей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Садуова Баян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тарифного регулирования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 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Горянова Оксана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анализа конкурентной среды и взаимодействия с Евразийской экономической комиссией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 Жекшенкуль Кожошевна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антимонопольной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Умарбекова Саида Октамовна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регулируемых сфер Государственного агентства антимонопольного регулирования при Правительстве Кыргызской Республики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Буякова Ксения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 Денис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генерального совета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 Леся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Дианов Виталий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Елена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 Татьяна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развитию конкуренции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 Артем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Ойнвид Татьяна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Цахоев Арсен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конкуренции, энергоэффективности и экологии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Андрей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антимонопольной службы"; 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состав подкомитета по государственному ценовому регулированию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 Республики Армения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 Армине Араиковна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анализа рынков Управления по общей политике и анализа рынков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Калашян Нане Ашотовна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по контролю за антиконкурентными соглашениями и доминирующим положением Управления по защите конкуренции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 Анна Артемовна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рынков Управления по общей политике и анализа рынков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Бибиков Денис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топливно-энергетического комплекса, нефтехимии и жилищно-коммунального хозяйства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Казаченок Алина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транспорта, связи и информационных технологий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Синельникова Елена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ценообразования Аналитического управления Министерства антимонопольного регулирования и торговли Республики Беларусь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Абдимолдаева Найля Калиакбаровна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экономики и тарифообразования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Абсаттарова Маржан Несипбековна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топливно-энергетического комплекса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Алибекова Айсулу Куанышбековна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регулирования в сфере электроэнергетики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Баймаканова Аида Турагуловна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стратегического анализа и экономической интеграции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 Нуржан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сотрудничеству с международными организациями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Райымбек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Жусупбекова Замира Орынбасаровна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железнодорожного транспорта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Кайрбаева Акжан Тохтарханкызы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и связи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Какенов Олжас 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расследований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Кожикова Бахыт Тенельбаевна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обеспечения и методологии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Колдасбек Меиржан Отегенулы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тарифного регулирования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 Рустам Рахметуллаевич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регулированию в сфере водоснабжения и водоотведения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Махамбетжан Айдана Калыбайкызы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 Динара Бериковна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промышленности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Нурмаганбетова Асемгуль Жумабаевна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агропромышленного комплекса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 Мурат Ргебайулы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финансового рынка и иных отраслей Комитета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Ратбеков Казыбек Аскарович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Садуова Баян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тарифного регулирования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Айымгуль Газизкызы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сотрудничеству с международными организациями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 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Токтамысов Дамир Сабырович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регулирования в сфере теплоэнергетики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Уралов Канат Урунбаевич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регулирования в сфере железнодорожного транспорта Комитета по регулированию естественных монополий Министерства национальной экономики Республики Казахстан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Маматоморов Сагындык Аматович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регулируемых сфер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Соодалиева Дамира Становна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антимонопольной политики Министерства экономики Кыргызской Республики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Буякова Ксения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Голомолзин Анатолий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Дозмаров Кирилл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Елена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Нижегородцев Тимофей Витальевич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социальной сферы и торговли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Урюкина Екатерина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социальной сферы и торговли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Цахоев Арсен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конкуренции, энергоэффективности и экологии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 Станислав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экспертов".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 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