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fa7b" w14:textId="6b1f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августа 2020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Республики Беларусь следующих лиц: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9"/>
        <w:gridCol w:w="1299"/>
        <w:gridCol w:w="9702"/>
      </w:tblGrid>
      <w:tr>
        <w:trPr>
          <w:trHeight w:val="30" w:hRule="atLeast"/>
        </w:trPr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Алексей Игоревич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внешнеэкономической деятельности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 Гордей Владимирович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 работе Республиканского научного унитарного предприятия "Институт системных исследований в АПК Национальной академии наук Беларуси"</w:t>
            </w:r>
          </w:p>
        </w:tc>
      </w:tr>
      <w:tr>
        <w:trPr>
          <w:trHeight w:val="30" w:hRule="atLeast"/>
        </w:trPr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Карбанович Татьяна Михайловна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растениеводства – начальник управления картофелеводства, плодоовощеводства, агрохимии и защиты растений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Расторгуев Петр Владиславович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 и инновационной работе Республиканского научного унитарного предприятия "Институт системных исследований в АПК Национальной академии наук Беларуси"</w:t>
            </w:r>
          </w:p>
        </w:tc>
      </w:tr>
      <w:tr>
        <w:trPr>
          <w:trHeight w:val="30" w:hRule="atLeast"/>
        </w:trPr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Тарашкевич Сергей Владимирович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экономики природных комплексов Главного управления устойчивого развития Министерства экономики Республики Беларусь;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состава Консультативного комитета Клегу Д.А.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распоряжение вступает в силу с даты его опубликования на официальном сайте Евразийского экономического союза.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