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4dafb" w14:textId="714da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электроэнергетике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01 сентября 2020 года № 105.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электроэнергетике, утвержденный распоряжением Коллегии Евразийской экономической комиссии от 24 февраля 2015 г. № 9,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включить в состав Консультативного комитета следующих лиц: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Казахстан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79"/>
        <w:gridCol w:w="602"/>
        <w:gridCol w:w="6619"/>
      </w:tblGrid>
      <w:tr>
        <w:trPr>
          <w:trHeight w:val="30" w:hRule="atLeast"/>
        </w:trPr>
        <w:tc>
          <w:tcPr>
            <w:tcW w:w="50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 Бакытжан Нассенулы</w:t>
            </w:r>
          </w:p>
        </w:tc>
        <w:tc>
          <w:tcPr>
            <w:tcW w:w="6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6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акционерного общества "КОРЭМ"</w:t>
            </w:r>
          </w:p>
        </w:tc>
      </w:tr>
      <w:tr>
        <w:trPr>
          <w:trHeight w:val="30" w:hRule="atLeast"/>
        </w:trPr>
        <w:tc>
          <w:tcPr>
            <w:tcW w:w="50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Куанышбаев Acкepбек Досаевич</w:t>
            </w:r>
          </w:p>
        </w:tc>
        <w:tc>
          <w:tcPr>
            <w:tcW w:w="6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6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объединения юридических лиц "Казахстанская Электроэнергетическая Ассоциация"</w:t>
            </w:r>
          </w:p>
        </w:tc>
      </w:tr>
      <w:tr>
        <w:trPr>
          <w:trHeight w:val="30" w:hRule="atLeast"/>
        </w:trPr>
        <w:tc>
          <w:tcPr>
            <w:tcW w:w="50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Максурина Заида Нурлановна</w:t>
            </w:r>
          </w:p>
        </w:tc>
        <w:tc>
          <w:tcPr>
            <w:tcW w:w="6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6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мониторинга и работы с обращениями Департамента развития электроэнергетики Министерства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50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 Асылжан Бахытулы</w:t>
            </w:r>
          </w:p>
        </w:tc>
        <w:tc>
          <w:tcPr>
            <w:tcW w:w="6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6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мониторинга и работы с обращениями Департамента развития электроэнергетики Министерства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50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 Кайрат Болатович</w:t>
            </w:r>
          </w:p>
        </w:tc>
        <w:tc>
          <w:tcPr>
            <w:tcW w:w="6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6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50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Турганов Дюсенбай Нурбаевич</w:t>
            </w:r>
          </w:p>
        </w:tc>
        <w:tc>
          <w:tcPr>
            <w:tcW w:w="6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6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генерального директора акционерного общества "Центрально-Азиатская Электроэнергетическая Корпорация"</w:t>
            </w:r>
          </w:p>
        </w:tc>
      </w:tr>
      <w:tr>
        <w:trPr>
          <w:trHeight w:val="30" w:hRule="atLeast"/>
        </w:trPr>
        <w:tc>
          <w:tcPr>
            <w:tcW w:w="50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Улданов Марат Аскарович</w:t>
            </w:r>
          </w:p>
        </w:tc>
        <w:tc>
          <w:tcPr>
            <w:tcW w:w="6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6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директор по развитию и продажам акционерного общества "Самрук-Энерго"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Кыргызской Республики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759"/>
        <w:gridCol w:w="725"/>
        <w:gridCol w:w="9816"/>
      </w:tblGrid>
      <w:tr>
        <w:trPr>
          <w:trHeight w:val="30" w:hRule="atLeast"/>
        </w:trPr>
        <w:tc>
          <w:tcPr>
            <w:tcW w:w="17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Мозговая Алла Александровна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9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сектора договоров и расчетов коммерческо-диспетчерской службы открытого акционерного общества "Национальная электрическая сеть Кыргызстана"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Российской Федерации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563"/>
        <w:gridCol w:w="1056"/>
        <w:gridCol w:w="8681"/>
      </w:tblGrid>
      <w:tr>
        <w:trPr>
          <w:trHeight w:val="30" w:hRule="atLeast"/>
        </w:trPr>
        <w:tc>
          <w:tcPr>
            <w:tcW w:w="25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Елена Александровна</w:t>
            </w:r>
          </w:p>
        </w:tc>
        <w:tc>
          <w:tcPr>
            <w:tcW w:w="1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8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евразийской интеграции Министерства экономического развития Российской Федерации;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указать новые должности следующих членов Консультативного комитета: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63"/>
        <w:gridCol w:w="768"/>
        <w:gridCol w:w="9669"/>
      </w:tblGrid>
      <w:tr>
        <w:trPr>
          <w:trHeight w:val="30" w:hRule="atLeast"/>
        </w:trPr>
        <w:tc>
          <w:tcPr>
            <w:tcW w:w="18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Вежновец Иван Валерьевич</w:t>
            </w:r>
          </w:p>
        </w:tc>
        <w:tc>
          <w:tcPr>
            <w:tcW w:w="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9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Министра антимонопольного регулирования и торговли Республики Беларусь</w:t>
            </w:r>
          </w:p>
        </w:tc>
      </w:tr>
      <w:tr>
        <w:trPr>
          <w:trHeight w:val="30" w:hRule="atLeast"/>
        </w:trPr>
        <w:tc>
          <w:tcPr>
            <w:tcW w:w="18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Ковалев Денис Васильевич</w:t>
            </w:r>
          </w:p>
        </w:tc>
        <w:tc>
          <w:tcPr>
            <w:tcW w:w="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9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по оперативной работе ‒ главный диспетчер государственного производственного объединения электроэнергетики "Белэнерго"</w:t>
            </w:r>
          </w:p>
        </w:tc>
      </w:tr>
      <w:tr>
        <w:trPr>
          <w:trHeight w:val="30" w:hRule="atLeast"/>
        </w:trPr>
        <w:tc>
          <w:tcPr>
            <w:tcW w:w="18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Дархан Тлекович</w:t>
            </w:r>
          </w:p>
        </w:tc>
        <w:tc>
          <w:tcPr>
            <w:tcW w:w="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9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менеджер департамента развития рынка акционерного общества "Самрук-Энерго"</w:t>
            </w:r>
          </w:p>
        </w:tc>
      </w:tr>
      <w:tr>
        <w:trPr>
          <w:trHeight w:val="30" w:hRule="atLeast"/>
        </w:trPr>
        <w:tc>
          <w:tcPr>
            <w:tcW w:w="18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Дарибаев Айдос Нагимадинович</w:t>
            </w:r>
          </w:p>
        </w:tc>
        <w:tc>
          <w:tcPr>
            <w:tcW w:w="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9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развития электроэнергетики Министерства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18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Ачикеев Жолдошбек Ишенбаевич</w:t>
            </w:r>
          </w:p>
        </w:tc>
        <w:tc>
          <w:tcPr>
            <w:tcW w:w="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9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генеральный директор открытого акционерного общества "Электрические станции" </w:t>
            </w:r>
          </w:p>
        </w:tc>
      </w:tr>
      <w:tr>
        <w:trPr>
          <w:trHeight w:val="30" w:hRule="atLeast"/>
        </w:trPr>
        <w:tc>
          <w:tcPr>
            <w:tcW w:w="18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Максат Искендербекович</w:t>
            </w:r>
          </w:p>
        </w:tc>
        <w:tc>
          <w:tcPr>
            <w:tcW w:w="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9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генерации и передачи энергии открытого акционерного общества "Национальная энергетическая холдинговая компания" </w:t>
            </w:r>
          </w:p>
        </w:tc>
      </w:tr>
      <w:tr>
        <w:trPr>
          <w:trHeight w:val="30" w:hRule="atLeast"/>
        </w:trPr>
        <w:tc>
          <w:tcPr>
            <w:tcW w:w="18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Колотиевский Виктор Николаевич</w:t>
            </w:r>
          </w:p>
        </w:tc>
        <w:tc>
          <w:tcPr>
            <w:tcW w:w="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9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департамента международной договорной работы блока трейдинга публичного акционерного общества "Интер РАО" </w:t>
            </w:r>
          </w:p>
        </w:tc>
      </w:tr>
      <w:tr>
        <w:trPr>
          <w:trHeight w:val="30" w:hRule="atLeast"/>
        </w:trPr>
        <w:tc>
          <w:tcPr>
            <w:tcW w:w="18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Нестерчук Юлия Николаевна</w:t>
            </w:r>
          </w:p>
        </w:tc>
        <w:tc>
          <w:tcPr>
            <w:tcW w:w="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9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евразийской интеграции Министерства экономического развития Российской Федерации;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исключить из состава Консультативного комитета Исабекова Н.С. и Тютебаева С.С.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