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121b" w14:textId="1ab1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08 сентября 2020 года № 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Российской Федерации Крючкову Полину Викторовну – заместителя Министра экономического развития Российской Федерации;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Талыбова А.М.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