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bfe9" w14:textId="d2cb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рабочей группе по вопросам обеспечения единообразной практики таможенного администрирования и организации скоординированного таможенного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08 сентября 2020 года № 113.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21 февраля 2020 г. № 10: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по вопросам обеспечения единообразной практики таможенного администрирования и организации скоординированного таможенного контроля и утвердить ее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(прилагается).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2020 г. № 113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вопросам обеспечения единообразной практики таможенного администрирования и организации скоординированного таможенного контроля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38"/>
        <w:gridCol w:w="1538"/>
        <w:gridCol w:w="6"/>
        <w:gridCol w:w="9218"/>
      </w:tblGrid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 Сергей Валентинович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таможенного законодательства и правоприменительной практики Евразийской экономической комиссии (руководитель рабочей группы)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Григорян Рафаел Ленсерович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анализа и управления рисками Управления информационных технологий Комитетa государственных доходов Республики Армения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Кусикян Лиана Владимировна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таможенный инспектор отдела реализации проектов Управления информационных технологий Комитета государственных доходов Республики Армения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Кусикян Рузанна Владимировна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таможенный инспектор отдела анализа и управления рисками Управления информационных технологий Комитета государственных доходов Республики Армения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Мовсисян Лилит Самвеловна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методологии администрирования и процедур Комитета государственных доходов Республики Армения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Налбандян Левон Гагикович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таможенный инспектор отдела реализации проектов Управления информационных технологий Комитета государственных доходов Республики Армения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Нерсисян Сеник Варагович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организации и контроля таможенных операций Управления таможенного контроля Комитета государственных доходов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Большаков Андрей Викторович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организации таможенного контроля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Юневич Юрий Петрович 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автоматизированных систем управления государственного учреждения "Республиканский центр гигиены, эпидемиологии и общественного здоровья"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Ержан Фариденович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администрирования таможенных процедур и очистки Департамента контроля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Абдыкалыков Амир Керимович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администрирования таможенных процедур и очистки Департамента контроля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Ербатыров Кайрат Каирович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развития торговли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Жаниязов Галымжан Абибуллаевич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таможенной политики Департамента налоговой и таможенной политики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 Болат Султанович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таможенной методологии Департамента методологии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Мукушев Алмаз Каирбекович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таможенной политики Департамента налоговой и таможенной политики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Куат Женисович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таможенной методологии Департамента методологии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Темиржанов Адильжан Айдарбекович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управления риск-менеджмента Департамента анализа, статистики и управления рисками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Бейшеналиев Руслан Куштарбекович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таможенного сотрудничества Государственной таможенной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Джоошбеков Нурбек Нарынкулович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анализа и рисков Государственной таможенной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Карашев Замирбек Осконович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Государственной таможенной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Кожонов Тимурлан Акунович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организации таможенного контроля Государственной таможенной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Самыкбаев Айдарбек Аманбаевич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таможенной политики и тарифного регулирования Управления таможенной и тарифной политики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Быченков Андрей Борисович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Владимирова Вероника Александровна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государственный таможенный инспектор отдела анализа евразийской интеграции Аналитического управления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Дудаков Павел Николаевич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советник отдела таможенного администрирования Департамента таможенной политики и регулирования алкогольного рынка Министерства финансов Российской Федерации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Дышлюк Марина Владимировна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ведущий консультант отдела сотрудничества со странами ближнего зарубежья Управления таможенного сотрудничества Федеральной таможенной службы 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Кожакин Борис Борисович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проверок после выпуска товаров и деятельности лиц Главного управления таможенного контроля после выпуска товаров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Родиков Максим Алексеевич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организации таможенного оформления и таможенного контроля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Севостьянова Екатерина Владимировна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консультант отдела нормативного обеспечения ВЭД Департамента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 Александр Анатольевич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анализа ценовой конъюнктуры Управления контроля таможенных рисков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Угрюмов Сергей Сергеевич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декларирования товаров Главного управления организации таможенного оформления и таможенного контроля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Четкин Виталий Викторович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оперативного контроля Управления контроля таможенных рисков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Авдонин Дмитрий Алексеевич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таможенных операций и таможенного контроля Департамента таможенного законодательства и правоприменительной практики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Банных Игорь Николаевич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развития таможенной инфраструктуры Департамента таможенной инфраструктуры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Бричева Елена Николаевна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таможенных платежей, таможенной стоимости и страны происхождения Департамента таможенного законодательства и правоприменительной практики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Друшляков Алексей Алексеевич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ТН ВЭД и таможенной стоимости Департамента таможенно-тарифного и нетарифного регулирования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Дуйсебаев Сержан Дамебаевич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таможенного законодательства и правоприменительной практики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Искоскова Марина Вячеславовна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таможенного законодательства Департамента таможенного законодательства и правоприменительной практики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Козаев Вадим Русланович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анализа рисков и постконтроля Департамента таможенного законодательства и правоприменительной практики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 Ростислав Евгеньевич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развития таможенной инфраструктуры Департамента таможенной инфраструктуры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Негрей Сергей Викторович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транспорта и инфраструктуры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Нистюк Александр Иванович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таможенных операций и таможенного контроля Департамента таможенного законодательства и правоприменительной практики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Секербаева Динара Кабиевна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перспективных таможенных технологий Департамента таможенного законодательства и правоприменительной практики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Солопов Василий Иванович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классификации товаров Департамента таможенного законодательства и правоприменительной практики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Хоршев Дмитрий Юрьевич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мониторинга и информационного взаимодействия Департамента функционирования внутренних рынков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Чиркова Юлия Сергеевна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методологии и внутреннего администрирования Департамента технического регулирования и аккредитации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 Александр Валерьевич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члена Коллегии (Министра) по таможенному сотрудничеству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