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0d88" w14:textId="8240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сентября 2020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предпринимательства, утвержденный распоряжением Коллегии Евразийской экономической комиссии от 21 мая 2019 г. № 85,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80"/>
        <w:gridCol w:w="2945"/>
        <w:gridCol w:w="7275"/>
      </w:tblGrid>
      <w:tr>
        <w:trPr>
          <w:trHeight w:val="30" w:hRule="atLeast"/>
        </w:trPr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Рубен Сергеевич</w:t>
            </w:r>
          </w:p>
        </w:tc>
        <w:tc>
          <w:tcPr>
            <w:tcW w:w="2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Ассоциации сотрудничества малых и средних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Геворг Николаевич</w:t>
            </w:r>
          </w:p>
        </w:tc>
        <w:tc>
          <w:tcPr>
            <w:tcW w:w="2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Офиса по поддержке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Элина Арменовна</w:t>
            </w:r>
          </w:p>
        </w:tc>
        <w:tc>
          <w:tcPr>
            <w:tcW w:w="2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развития предпринимательства Министерства экономики Республики Армения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6"/>
        <w:gridCol w:w="1764"/>
        <w:gridCol w:w="9290"/>
      </w:tblGrid>
      <w:tr>
        <w:trPr>
          <w:trHeight w:val="30" w:hRule="atLeast"/>
        </w:trPr>
        <w:tc>
          <w:tcPr>
            <w:tcW w:w="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Михайлович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сопредседатель общественного объединения "Минский столичный союз предпринимателей и работодателей"</w:t>
            </w:r>
          </w:p>
        </w:tc>
      </w:tr>
      <w:tr>
        <w:trPr>
          <w:trHeight w:val="30" w:hRule="atLeast"/>
        </w:trPr>
        <w:tc>
          <w:tcPr>
            <w:tcW w:w="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Вабищевич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Белорусской торгово-промышленной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Степанович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Республиканского союза нанимателей "БелСН", директор торгового дома "Вишневка"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8"/>
        <w:gridCol w:w="2150"/>
        <w:gridCol w:w="8632"/>
      </w:tblGrid>
      <w:tr>
        <w:trPr>
          <w:trHeight w:val="30" w:hRule="atLeast"/>
        </w:trPr>
        <w:tc>
          <w:tcPr>
            <w:tcW w:w="1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Мухтарбек Абдуразакович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1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Рашат Барлыбаевич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регуляторной политики Департамента развития предпринимательства Министерства национальной экономики Республики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1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Владимирович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Уполномоченного по защите прав предпринимателей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1"/>
        <w:gridCol w:w="3628"/>
        <w:gridCol w:w="5761"/>
      </w:tblGrid>
      <w:tr>
        <w:trPr>
          <w:trHeight w:val="30" w:hRule="atLeast"/>
        </w:trPr>
        <w:tc>
          <w:tcPr>
            <w:tcW w:w="2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Бекболот Абдыганыевич</w:t>
            </w:r>
          </w:p>
        </w:tc>
        <w:tc>
          <w:tcPr>
            <w:tcW w:w="3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2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Орд-Смит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</w:t>
            </w:r>
          </w:p>
        </w:tc>
        <w:tc>
          <w:tcPr>
            <w:tcW w:w="3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бизнес-омбудсмен Кыргызской Республики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5"/>
        <w:gridCol w:w="1962"/>
        <w:gridCol w:w="8953"/>
      </w:tblGrid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Михайлович</w:t>
            </w:r>
          </w:p>
        </w:tc>
        <w:tc>
          <w:tcPr>
            <w:tcW w:w="1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контрольно-надзорной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разрешительной деятельности Министерства экономического развития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Александровна</w:t>
            </w:r>
          </w:p>
        </w:tc>
        <w:tc>
          <w:tcPr>
            <w:tcW w:w="1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Викторович</w:t>
            </w:r>
          </w:p>
        </w:tc>
        <w:tc>
          <w:tcPr>
            <w:tcW w:w="1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регуляторной политики и оценки регулирующего воздействия Министерства экономического развития Российской Федерации;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6"/>
        <w:gridCol w:w="1836"/>
        <w:gridCol w:w="9168"/>
      </w:tblGrid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Матвеевич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по развитию предпринимательства, директор общества с ограниченной ответственностью "ПАК-управление"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Григорьевич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Совета по развитию предпринимательства, генеральный директор совместного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"ХЕНКЕЛЬ БАУТЕХНИК"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Анатольевич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Совета по развитию предпринимательства, председатель совета директоров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"Интертрансавто"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Николаевна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евразийской интеграции Министерства экономического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Алексаняна А.Г., Киракосяна Э.С., Лалаяна В.С., Набешко С.В., Мотышева Ж.К., Кадырова Д.К., Вдовина А.В., Злобина В.Е. и Машкову Н.И.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