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91b1" w14:textId="503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сентября 2020 года № 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мер, утвержденный распоряжением Коллегии Евразийской экономической комиссии от 21 мая 2019 г. № 87,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6"/>
        <w:gridCol w:w="3734"/>
        <w:gridCol w:w="5930"/>
      </w:tblGrid>
      <w:tr>
        <w:trPr>
          <w:trHeight w:val="30" w:hRule="atLeast"/>
        </w:trPr>
        <w:tc>
          <w:tcPr>
            <w:tcW w:w="2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Скрыпник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Назарий Викторович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2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Павлович</w:t>
            </w:r>
          </w:p>
          <w:bookmarkEnd w:id="4"/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Федерального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техническому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3"/>
        <w:gridCol w:w="2059"/>
        <w:gridCol w:w="8788"/>
      </w:tblGrid>
      <w:tr>
        <w:trPr>
          <w:trHeight w:val="30" w:hRule="atLeast"/>
        </w:trPr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Геннадьевич</w:t>
            </w:r>
          </w:p>
          <w:bookmarkEnd w:id="7"/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регуляторной политики и оценки регулирующего воздействия Министерства экономического развития Российской Федерации;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Свидерского Г.Б. и Злобина В.Е.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