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055e" w14:textId="7ee0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совершенствованию таможенного регулирования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сентября 2020 года № 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проекта Протокола о внесении изменений в Договор о Таможенном кодексе Евразийского экономического союза от 11 апреля 2017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совершенствованию таможенного регулирования в Евразийском экономическом союзе (далее – рабочая группа) и утвердить ее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члена Коллегии (Министра) по таможенному сотрудничеству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регламент ее работы, а также создать при рабочей группе экспертную группу и утвердить ее состав.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г. № 125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совершенствованию таможенного регулирования в Евразийском экономическом союзе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20.04.2021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17.08.2021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29.03.2022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28.09.2022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20.06.2023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17.09.2024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законодательства и правоприменительной практики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 и процедур Комитета государственных доходов Республики Армения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Нерсисян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Шушаник Арамовна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Вачаганович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председателя Комитета государственных доходов Республики Армения (координатор от Республики Армения, ответственный за принятие решений по вопросам совершенствования таможенного регулирования в Евразийском экономическом союзе)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Аршак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Министра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исполняющая обязанности начальника Департамента ЕАЭС и внешней торговли Министерства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налоговой политики и доходов бюджета Министерства финансов Республики Беларусь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Председателя Государственного таможенного комитета Республики Беларусь (координатор от Республики Беларусь, ответственный за принятие решений по вопросам совершенствования таможенного регулирования в Евразийском экономическом союзе)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начальник Управления интеграции рынков Министерства экономики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Есина Ирина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интеграции рынков Главного управления экономической интеграции Министерства экономики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экономической интеграции – начальник управления интеграции рынков Министерства экономики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Кеменгерович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(координатор от Республики Казахстан, ответственный за принятие решений по вопросам совершенствования таможенного регулирования в Евразийском экономическом союзе)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Талгатовна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Джетибаева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Муратхановна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директор Департамента методологии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Ермекович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директор Департамента налоговой и таможенной политики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Ермухамбет Болатпекович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Ботагоз Шаймардановна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Маулютбекович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</w:tr>
    </w:tbl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 Эльнура Рыскельдиевна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Эльнура Рыскельдиевна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Карабанов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объединения юридических лиц "Ассоциация уполномоченных экономических операторов Кыргызской Республики";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финансов Российской Федерации (координатор от Российской Федерации, ответственный за принятие решений по вопросам совершенствования таможенного регулирования в Евразийском экономическом союзе)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 торговли Российской Федерации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открытого акционерного общества "Северсталь", ответственный секретарь комитета по интеграции, торгово-таможенной политике и ВТО Российского союза промышленников и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Общероссийской общественной организации "Деловая Россия";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Шкляев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</w:tc>
      </w:tr>
    </w:tbl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бизнес-сообществ государств – членов Евразийского экономического союза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Курмангалий Муратович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"Евразийский союз участников внешнеэкономической деятельности"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Комитета по интеграции, торгово-таможенной политике и Всемирной торговой организации Российского союза промышленников и предпринимателей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Карабанов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Ассоциации уполномоченных экономических операторов Кыргызской Республики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Талгатовна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 Смарович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Ассоциации таможенных представителей Кыргызской Республики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"Деловая Россия"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Тураровна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дистрибьюторов Кыргызской Республики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Шатсков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Александрович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таможенного транзита и законодательства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союза участников таможенных отношений;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Эльнура Рыскельдиевна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финансов Кыргызской Республики (координатор от Кыргызской Республики, ответственный за принятие решений по вопросам совершенствования таможенного регулирования в Евразийском экономическом союзе)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