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188f" w14:textId="5d61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сентября 2020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рынкам, утвержденный Решением Коллегии Евразийской экономической комиссии от 25 октября 2012 г. № 199,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6"/>
        <w:gridCol w:w="1539"/>
        <w:gridCol w:w="8125"/>
      </w:tblGrid>
      <w:tr>
        <w:trPr>
          <w:trHeight w:val="30" w:hRule="atLeast"/>
        </w:trPr>
        <w:tc>
          <w:tcPr>
            <w:tcW w:w="2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Куйбышевна</w:t>
            </w:r>
          </w:p>
          <w:bookmarkEnd w:id="3"/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внешней торговли Министерства экономики Республики Армения </w:t>
            </w:r>
          </w:p>
          <w:bookmarkEnd w:id="4"/>
        </w:tc>
      </w:tr>
      <w:tr>
        <w:trPr>
          <w:trHeight w:val="30" w:hRule="atLeast"/>
        </w:trPr>
        <w:tc>
          <w:tcPr>
            <w:tcW w:w="2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  <w:bookmarkEnd w:id="5"/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6"/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3"/>
        <w:gridCol w:w="813"/>
        <w:gridCol w:w="10094"/>
      </w:tblGrid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Мулдагалиевна</w:t>
            </w:r>
          </w:p>
          <w:bookmarkEnd w:id="8"/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рынка и актуарных расчетов Агентства Республики Казахстан по регулированию и развитию финансового рынка </w:t>
            </w:r>
          </w:p>
          <w:bookmarkEnd w:id="9"/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Бауржанович</w:t>
            </w:r>
          </w:p>
          <w:bookmarkEnd w:id="10"/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международных отношений и внешних коммуникаций Агентства Республики Казахстан по регулированию и развитию финансового рынка</w:t>
            </w:r>
          </w:p>
          <w:bookmarkEnd w:id="11"/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Килибаева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Базарбаевна</w:t>
            </w:r>
          </w:p>
          <w:bookmarkEnd w:id="12"/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финансовых организаций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Мейрбековна</w:t>
            </w:r>
          </w:p>
          <w:bookmarkEnd w:id="13"/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Олжас Бауыржанулы </w:t>
            </w:r>
          </w:p>
          <w:bookmarkEnd w:id="14"/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развития интеграции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Тоболович</w:t>
            </w:r>
          </w:p>
          <w:bookmarkEnd w:id="15"/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методологии и регулирования финансовых организаций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Гульчехра Илхомовна</w:t>
            </w:r>
          </w:p>
          <w:bookmarkEnd w:id="16"/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рынка ценных бумаг Агентства Республики Казахстан по регулированию и развитию финансового рынка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7"/>
        <w:gridCol w:w="1294"/>
        <w:gridCol w:w="8789"/>
      </w:tblGrid>
      <w:tr>
        <w:trPr>
          <w:trHeight w:val="30" w:hRule="atLeast"/>
        </w:trPr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Станиславович</w:t>
            </w:r>
          </w:p>
          <w:bookmarkEnd w:id="18"/>
        </w:tc>
        <w:tc>
          <w:tcPr>
            <w:tcW w:w="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Центрального банка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Чебесков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Александрович</w:t>
            </w:r>
          </w:p>
          <w:bookmarkEnd w:id="20"/>
        </w:tc>
        <w:tc>
          <w:tcPr>
            <w:tcW w:w="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финансовой политики Министерства финансов Российской Федерации;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05"/>
        <w:gridCol w:w="995"/>
        <w:gridCol w:w="9600"/>
      </w:tblGrid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Оразалиевна</w:t>
            </w:r>
          </w:p>
          <w:bookmarkEnd w:id="22"/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Ниязбекович</w:t>
            </w:r>
          </w:p>
          <w:bookmarkEnd w:id="23"/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методологии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финансовых организаций Агентства Республики Казахстан по регулированию и развитию финансового рынка;</w:t>
            </w:r>
          </w:p>
          <w:bookmarkEnd w:id="24"/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Аветисяна С., Абылкасымову М.Е., Биртанова Е.А., Воронцова А.Н., Клинкова С.В., Платонова С.Р. и Пурескину Я.В.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