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589" w14:textId="5d76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06 октября 2020 года № 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утвержденный распоряжением Коллегии Евразийской экономической комиссии от 26 июня 2018 г. № 114,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1"/>
        <w:gridCol w:w="6784"/>
        <w:gridCol w:w="4165"/>
      </w:tblGrid>
      <w:tr>
        <w:trPr>
          <w:trHeight w:val="30" w:hRule="atLeast"/>
        </w:trPr>
        <w:tc>
          <w:tcPr>
            <w:tcW w:w="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6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рабочей группы, член координационного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  <w:bookmarkEnd w:id="3"/>
        </w:tc>
        <w:tc>
          <w:tcPr>
            <w:tcW w:w="6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Беларусь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Каримович</w:t>
            </w:r>
          </w:p>
          <w:bookmarkEnd w:id="4"/>
        </w:tc>
        <w:tc>
          <w:tcPr>
            <w:tcW w:w="6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Бекболот Абдыганыевич</w:t>
            </w:r>
          </w:p>
          <w:bookmarkEnd w:id="5"/>
        </w:tc>
        <w:tc>
          <w:tcPr>
            <w:tcW w:w="6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  <w:tc>
          <w:tcPr>
            <w:tcW w:w="4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группы;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новое направление работы члена рабочей группы от Российской Федерации: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1"/>
        <w:gridCol w:w="7044"/>
        <w:gridCol w:w="3705"/>
      </w:tblGrid>
      <w:tr>
        <w:trPr>
          <w:trHeight w:val="30" w:hRule="atLeast"/>
        </w:trPr>
        <w:tc>
          <w:tcPr>
            <w:tcW w:w="1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  <w:bookmarkEnd w:id="7"/>
        </w:tc>
        <w:tc>
          <w:tcPr>
            <w:tcW w:w="7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3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группы;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Акматова Н.О., Евдоченко А.А., Бейспекова О.К., Алишерова Э.Т. и Максимова Т.И.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