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e68f" w14:textId="300e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октября 2020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62"/>
        <w:gridCol w:w="2071"/>
        <w:gridCol w:w="876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Алла Валерьевна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координации и развития статистической системы Национального статистического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 Александровна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международного сотрудничества и распространения статистической информации Национального статистического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Александрович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бюджетной политики Министерства финансов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Гульназ Жантемировна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отчетности и статистики государственных финансов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Жандос Сакендулы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индустриального и инфраструктурного сотрудничества Министерства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Николаевич</w:t>
            </w:r>
          </w:p>
        </w:tc>
        <w:tc>
          <w:tcPr>
            <w:tcW w:w="20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7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государственной статистики;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 от Республики Беларусь Великого Дмитрия Владимировича – начальник Главного управления статистики и управления данными Национального банка Республики Беларусь;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Печень Е.Н., Яковлеву И.А., Тлеубергенова Ш.А. и Сабельникову М.А.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