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29f3" w14:textId="9262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координации проекта "Унифицированная система поиска "Работа без границ"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20 октября 2020 года № 150.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координации проекта "Унифицированная система поиска "Работа без границ", утвержденный распоряжением Коллегии Евразийской экономической комиссии от 26 ноября 2019 г. № 191,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77"/>
        <w:gridCol w:w="1809"/>
        <w:gridCol w:w="9308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080"/>
              <w:gridCol w:w="2945"/>
              <w:gridCol w:w="7275"/>
            </w:tblGrid>
            <w:tr>
              <w:trPr>
                <w:trHeight w:val="30" w:hRule="atLeast"/>
              </w:trPr>
              <w:tc>
                <w:tcPr>
                  <w:tcW w:w="20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" w:id="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Ткач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Павел Николаевич</w:t>
                  </w:r>
                </w:p>
                <w:bookmarkEnd w:id="3"/>
              </w:tc>
              <w:tc>
                <w:tcPr>
                  <w:tcW w:w="29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72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первый заместитель Министра связи и информатизации Республики Беларусь</w:t>
                  </w:r>
                </w:p>
              </w:tc>
            </w:tr>
          </w:tbl>
          <w:p/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Абилкаир Тургинович</w:t>
            </w:r>
          </w:p>
          <w:bookmarkEnd w:id="5"/>
        </w:tc>
        <w:tc>
          <w:tcPr>
            <w:tcW w:w="1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интеграционных процессов ЕАЭС Министерства цифрового развития, инноваций и аэрокосмической промышленности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</w:tr>
      <w:tr>
        <w:trPr>
          <w:trHeight w:val="30" w:hRule="atLeast"/>
        </w:trPr>
        <w:tc>
          <w:tcPr>
            <w:tcW w:w="1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Юрьевич</w:t>
            </w:r>
          </w:p>
          <w:bookmarkEnd w:id="7"/>
        </w:tc>
        <w:tc>
          <w:tcPr>
            <w:tcW w:w="1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интернет-ресурсов акционерного общества "Центр развития трудовых ресурсов"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</w:tr>
      <w:tr>
        <w:trPr>
          <w:trHeight w:val="30" w:hRule="atLeast"/>
        </w:trPr>
        <w:tc>
          <w:tcPr>
            <w:tcW w:w="1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Ильяс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Айдос Ирмекович</w:t>
            </w:r>
          </w:p>
          <w:bookmarkEnd w:id="9"/>
        </w:tc>
        <w:tc>
          <w:tcPr>
            <w:tcW w:w="1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информационной безопасности Министерства труда и социальной защиты населения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330"/>
              <w:gridCol w:w="1884"/>
              <w:gridCol w:w="9086"/>
            </w:tblGrid>
            <w:tr>
              <w:trPr>
                <w:trHeight w:val="30" w:hRule="atLeast"/>
              </w:trPr>
              <w:tc>
                <w:tcPr>
                  <w:tcW w:w="13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6" w:id="1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Абдырахманова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Кундуз Ишенбековна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Арзыкулова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Нурида Мансуровна</w:t>
                  </w:r>
                </w:p>
                <w:bookmarkEnd w:id="12"/>
              </w:tc>
              <w:tc>
                <w:tcPr>
                  <w:tcW w:w="18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9" w:id="1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–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bookmarkEnd w:id="13"/>
              </w:tc>
              <w:tc>
                <w:tcPr>
                  <w:tcW w:w="90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1" w:id="1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и.о. ведущего специалиста Управления содействия занятости Министерства труда и социального развития Кыргызской Республики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ведущий специалист международного сотрудничества и по вопросам ЕАЭС Государственного комитета информационных технологий и связи Кыргызской Республики</w:t>
                  </w:r>
                </w:p>
                <w:bookmarkEnd w:id="14"/>
              </w:tc>
            </w:tr>
          </w:tbl>
          <w:p/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Сергеевич</w:t>
            </w:r>
          </w:p>
          <w:bookmarkEnd w:id="16"/>
        </w:tc>
        <w:tc>
          <w:tcPr>
            <w:tcW w:w="1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члена Коллегии (Министра) по внутренним рынкам, информатизации, информационно-коммуникационным технологиям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</w:tr>
      <w:tr>
        <w:trPr>
          <w:trHeight w:val="30" w:hRule="atLeast"/>
        </w:trPr>
        <w:tc>
          <w:tcPr>
            <w:tcW w:w="1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Сергеевич</w:t>
            </w:r>
          </w:p>
          <w:bookmarkEnd w:id="18"/>
        </w:tc>
        <w:tc>
          <w:tcPr>
            <w:tcW w:w="18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члена Коллегии (Министра) по внутренним рынкам, информатизации, информационно-коммуникационным технологиям;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</w:tr>
    </w:tbl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рабочей группы: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93"/>
        <w:gridCol w:w="1973"/>
        <w:gridCol w:w="8934"/>
      </w:tblGrid>
      <w:tr>
        <w:trPr>
          <w:trHeight w:val="30" w:hRule="atLeast"/>
        </w:trPr>
        <w:tc>
          <w:tcPr>
            <w:tcW w:w="1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 Владимирович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рынка труда Управления политики занятости Министерства труда и социальной защиты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</w:tr>
      <w:tr>
        <w:trPr>
          <w:trHeight w:val="30" w:hRule="atLeast"/>
        </w:trPr>
        <w:tc>
          <w:tcPr>
            <w:tcW w:w="1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Акбота Бакиденовна</w:t>
            </w:r>
          </w:p>
          <w:bookmarkEnd w:id="23"/>
        </w:tc>
        <w:tc>
          <w:tcPr>
            <w:tcW w:w="1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главный эксперт Департамента экономической интеграции Министерства торговли и интеграции Республики Казахстан;</w:t>
            </w:r>
          </w:p>
        </w:tc>
      </w:tr>
    </w:tbl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Букебаева А.А., Сахова А.Т., Кулмамбетова Н.Д., Малабаева М.М., Гриднева В.В., Тиграняна Т.М. и Ткача П.Н. (в качестве представителя Евразийской экономической комиссии).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