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9285" w14:textId="f759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декабря 2020 года № 184.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Экспертного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4"/>
        <w:gridCol w:w="1034"/>
        <w:gridCol w:w="1023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Жансарина Галия Хамитовна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Мавлянбек Калмурзаевич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Экспертного комитета: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0"/>
        <w:gridCol w:w="1720"/>
        <w:gridCol w:w="8860"/>
      </w:tblGrid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 Акмарал Талаповна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испытательного центра Республиканского государственного предприятия на праве хозяйственного ведения "Национальный центр экспертизы 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Турдалиева Асель Бейшенбековна 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лекарственных средств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Экспертного комитета Бюрабекову Л.В. и Джанкорозову М.К.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