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4c7b" w14:textId="8784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и об утверждении перечня товаров, ввозимых на таможенную территорию Евразийского экономического союза в целях реализации государствами – членами Евразийского экономического союза мер, направленных на предупреждение и предотвращение распространения коронавирусной инфекции 2019-nCoV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16 марта 2020 года № 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в целях реализации государствами – членами Евразийского экономического союза мер, направленных на предупреждение и предотвращение распространения коронавирусной инфекции 2019-nCoV,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27 ноября 2009 г. № 130 "О едином таможенно-тарифном регулировании Евразийского экономического союза" дополнить пунктом 7.1.32 следующего содержания: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"7.1.32. Товары, ввозимые на таможенную территорию Союза в целях реализации государствами-членами мер, направленных на предупреждение и предотвращение распространения коронавирусной инфекции 2019-nCoV, включенные в перечень, утвержденный Решением Совета Евразийской экономической комиссии от 16 марта 2020 г. № 21.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Указанная льгота предоставляется при условии регистрации декларации на товары для помещения их под таможенную процедуру выпуска для внутреннего потребления по 30 сентября 2020 г. включительно и представления в таможенные органы государств-членов подтверждения целевого назначения ввозимых товаров, выданного уполномоченным в сфере здравоохранения органом исполнительной власти государства-члена или иными уполномоченными органами исполнительной власти государства-члена (для Республики Беларусь – Министерством здравоохранения Республики Беларусь) и содержащего сведения о номенклатуре, количестве, стоимости таких товаров, а также об организациях, осуществляющих ввоз.".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применения освобождения от уплаты таможенных пошлин при ввозе отдельных категорий товаров на единую таможенную территорию Таможенного союза, утвержденного Решением Комиссии Таможенного союза от 15 июля 2011 г. № 728, цифры "7.1.31" заменить цифрами "7.1.32".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Утвердить прилагаемый перечень товаров, ввозимых на таможенную территорию Евразийского экономического союза в целях реализации государствами – членами Евразийского экономического союза мер, направленных на предупреждение и предотвращение распространения коронавирусной инфекции 2019-nCoV.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. Представление таможенным органам свидетельства о государственной регистрации продукции (товаров), включенной в раздел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мая 2010 г. № 299, предназначенной для предупреждения и предотвращения распространения коронавирусной инфекции 2019-nCoV и включенной в перечень, утвержденный настоящим Решением, в отношении которой в соответствии с правом Евразийского экономического союза и (или) законодательством государств – членов Евразийского экономического союза (далее – государства-члены) применяются запреты и ограничения, не требуется при условии представления в таможенные органы подтверждения целевого назначения ввозимой продукции (товаров), выданного уполномоченным в сфере здравоохранения органом исполнительной власти государства-члена или иным уполномоченным в соответствии с законодательством государства-члена органом исполнительной власти и содержащего сведения о номенклатуре, количестве продукции (товаров), а также об организациях, осуществляющих ее ввоз.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дополнено пунктом 3</w:t>
      </w:r>
      <w:r>
        <w:rPr>
          <w:rFonts w:ascii="Times New Roman"/>
          <w:b w:val="false"/>
          <w:i w:val="false"/>
          <w:color w:val="ff0000"/>
          <w:vertAlign w:val="superscript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Совета Евразийской экономической комиссии от 08.04.2020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. Подтверждение таможенным органам соблюдения мер технического регулирования не требуется для ввозимой на таможенную территорию Евразийского экономического союза продукции (товаров), включенной в перечень, утвержденный настоящим Решением, в отношении которой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ввоза на таможенную территорию Таможенного союза продукции (товаров), в отношении которой устанавливаются обязательные требования в рамках Таможенного союза,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декабря 2012 г. № 294, применяются запреты и ограничения, при условии представления в таможенные органы подтверждения целевого назначения ввозимой продукции (товаров), выданного уполномоченным в сфере здравоохранения органом исполнительной власти государства-члена или иным уполномоченным в соответствии с законодательством государства-члена органом исполнительной власти и содержащего сведения о номенклатуре, количестве продукции (товаров), а также об организациях, осуществляющих ее ввоз.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дополнено пунктом 3</w:t>
      </w:r>
      <w:r>
        <w:rPr>
          <w:rFonts w:ascii="Times New Roman"/>
          <w:b w:val="false"/>
          <w:i w:val="false"/>
          <w:color w:val="ff0000"/>
          <w:vertAlign w:val="superscript"/>
        </w:rPr>
        <w:t>2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Совета Евразийской экономической комиссии от 08.04.2020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 Уполномоченным в сфере здравоохранения органам исполнительной власти государств-членов или иным уполномоченным в соответствии с законодательством государств-членов органам исполнительной власти обеспечить контроль за: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использованием продукции (товаров), ввозимой на территорию соответствующего государства-члена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исключительно в целях реализации государством-членом мер, направленных на предупреждение и предотвращение распространения коронавирусной инфекции 2019-nCoV;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проведением оценки безопасности продукции (товаров), включенной в перечень, утвержденный настоящим Решением, в порядке, установленном законодательством государства-члена, до ее применения.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дополнено пунктом 3</w:t>
      </w:r>
      <w:r>
        <w:rPr>
          <w:rFonts w:ascii="Times New Roman"/>
          <w:b w:val="false"/>
          <w:i w:val="false"/>
          <w:color w:val="ff0000"/>
          <w:vertAlign w:val="superscript"/>
        </w:rPr>
        <w:t>3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Совета Евразийской экономической комиссии от 08.04.2020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. Продукция (товары), ввезенная на территорию государства-члена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предназначена для обращения на территории этого государства-члена.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дополнено пунктом 3</w:t>
      </w:r>
      <w:r>
        <w:rPr>
          <w:rFonts w:ascii="Times New Roman"/>
          <w:b w:val="false"/>
          <w:i w:val="false"/>
          <w:color w:val="ff0000"/>
          <w:vertAlign w:val="superscript"/>
        </w:rPr>
        <w:t>4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Совета Евразийской экономической комиссии от 08.04.2020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. Временные условия ввоза продукции (товаров) на таможенную территорию Евразийского экономического союза,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действуют по 30 июня 2022 г. включительно.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дополнено пунктом 3</w:t>
      </w:r>
      <w:r>
        <w:rPr>
          <w:rFonts w:ascii="Times New Roman"/>
          <w:b w:val="false"/>
          <w:i w:val="false"/>
          <w:color w:val="ff0000"/>
          <w:vertAlign w:val="superscript"/>
        </w:rPr>
        <w:t>5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Совета Евразийской экономической комиссии от 08.04.2020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с изменениями, внесенными решениями Совета Евразийской экономической комиссии от 01.10.2020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23.04.2021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>9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10 календарных дней с даты его официального опубликования и распространяется на правоотношения, возникшие с 16 марта 2020 г.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Э. Асрандиев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Совета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марта 2020 г. № 21   </w:t>
            </w:r>
          </w:p>
        </w:tc>
      </w:tr>
    </w:tbl>
    <w:bookmarkStart w:name="z1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товаров, ввозимых на таможенную территорию Евразийского экономического союза в целях реализации государствами – членами Евразийского экономического союза мер, направленных на предупреждение и предотвращение распространения коронавирусной инфекции 2019-nCoV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решениями Совета Евразийской экономической комиссии от 03.04.2020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 календарных дней с даты его официального опубликования); от 27.05.2020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 календарных дней с даты его официального опубликования); от 01.10.2020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23.04.2021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9 (вступает в силу по истечении 10 календарных дней с даты его официального опубликования);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>. (вступает в силу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ВЭД ЕАЭС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товара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1702 30 500 0,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2106 10 800 0,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2827 20 000 0,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2828 10 000 0,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2828 90 000 0,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2833 21 000 0,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2836 30 000 0,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2905 43 000 0,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2918 30 000 0,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2921 44 000 0,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2922 39 000 0,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2922 49 850 0,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2924 29 100 0,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2933 11 900 0,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2933 49 900 0,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3503 00 100 9,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3821 00 000 0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используемые для производства лекарственных средств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2526 20 000 0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Тальк для производства масок и перчаток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"Товары, используемые для производства лекарственных и дезинфицирующих средств*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2809 20 000 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ортофосфорная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2847 00 000 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 100%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2902 19 000 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D-лимонен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2905 39 200 0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Бутан-1,3-диол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2905 39 250 0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Бутан-1,4-диол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2909 43 000 9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Бутилдигликоль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2912 19 000 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Протектол ГА 50 (глутаровый альдегид), протектол ГЛ 40 (глиоксаль)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2917 34 000 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Диэтилфталат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2918 19 980 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гликолевая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3302 90 900 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Отдушка Лимон 336 (смесь цитраля, D-лимонена, линалола и гераниола в дипропиленгликоле)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3402 49 000 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Rokamina K30 (кокамидопропилбетаин)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3906 90 900 7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Карбомер (высокомолекулярный полиакрилат)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3911 90 980 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Космоцил (полигексаметиленбигуанида гидрохлорид)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3912 31 000 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Примелоза (кроскармеллозы натриевая соль)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3912 39 850 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Bermocoll E481FQ (этилгидроксиэтилцеллюлоза)";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2921 11 000 0,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2921 19,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2921 29 000 0,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2923 90 000 9,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2925 29 000 0,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3402 41 000 0,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3402 42 000 0,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3905 99 909 0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используемые для производства дезинфицирующих средств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3002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Вакцины против коронавирусной инфекции 2019-nCoV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3904 40 000 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3909 50 900 8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используемые для производства перчаток и средств индивидуальной защиты медицинского назначения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3917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трубки, шланги и их фитинги, для медицинских целей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3920 43 100 9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из полимеров винилхлорида*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 3920 99 590 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3920 99 900 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3921 90 900 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Парафиновая лента, пленка Parafilm для закрытия и герметизации лабораторной посуды, из пластмасс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 3923 10 000 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3923 90 000 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4819 20 000 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для безопасного сбора и утилизации медицинских отходов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3923 21 000 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3923 29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для транспортировки опасных биологических отходов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3923 30,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3926 90 970 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7010 90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Флаконы и емкости, для дезинфицирующих средств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3923 50 900 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Крышки "флип-топ"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3926 20 000 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4015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одежды и принадлежности к одежде, защитные; перчатки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3926 90 970 9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Боксы для транспортировки пациентов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4016 99 970 8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Муфта резиновая*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6307 90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7613 00 000 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 Дьюара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9004 90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Защитные очки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9018 19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9018 31, 9018 32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Шприцы, иглы, катетеры, канюли и аналогичные инструменты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9018 90 500 1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для взятия и переливания крови, кровезаменителей и инфузионных растворов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9022 14 000 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для медицинского использования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9402 90 000 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для транспортировки пациентов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9616 10 100 0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Распылители для гигиенических целей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9616 10 900 0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Насадки и головки</w:t>
            </w:r>
          </w:p>
        </w:tc>
      </w:tr>
    </w:tbl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 Для целей настоящего перечня необходимо руководствоваться как кодом ТН ВЭД ЕАЭС, так и наименованием товара.           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Применение тарифной льготы осуществляется с даты вступления в силу Решения Совета Евразийской экономической комиссии от 27 мая 2020 г. № 53.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