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a22" w14:textId="2a70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терефталевой кислоты и ее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марта 2020 года № 27.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 16 июля 2012 г. № 54) в отношении терефталевой кислоты и ее солей, классифицируемых кодом 2917 36 000 0 ТН ВЭД ЕАЭС, в размере 0 процентов от таможенной стоимости с 1 января 2020 г. по 31 декабря 2021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2917 36 000 0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67С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01.01.2020 по 31.12.2021 включительно".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2020 г.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