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6aa" w14:textId="e9b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28 мая 2019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1: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2019 г. № 21 "Об утверждении верхнеуровневого плана мероприятий по реализации проекта "Евразийская сеть промышленной кооперации, субконтрактации и трансфера технологий"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2020 г. № 2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28 мая 2019 г. № 21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даты вступления в силу распоряжения" заменить словами "с даты вступления в силу решения".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Верхнеуровневый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"Евразийская сеть промышленной кооперации, субконтрактации и трансфера технологий", утвержденный указанным распоряжением,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2019 г. №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2020 г. № 2)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ВЕРХНЕУРОВНЕВЫЙ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проекта "Евразийская сеть промышленной кооперации, субконтрактации и трансфера технологий" 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используются понятия, которые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заказчик-координатор" – один из органов государственной власти государства – члена Евразийского экономического союза (далее соответственно – государство-член, Союз), участвующих в разработке, реализации проекта "Евразийская сеть промышленной кооперации, субконтрактации и трансфера технологий" и контроле за ходом выполнения на территории государства-члена мероприятий и (или) работ в рамках данного проекта, который осуществляет координацию деятельности указанных органов при разработке и реализации проекта;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сети" – юридическое лицо, которому Евразийская экономическая комиссия (далее – Комиссия) делегирует полномочия по созданию, эксплуатации и развитию евразийской сети промышленной кооперации, субконтрактации и трансфера технологий, а также иные полномочия;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"операторы национальных компонентов" – юридические лица, которым уполномоченные органы государств-членов делегируют часть своих полномочий по созданию, эксплуатации и развитию национальных компонентов евразийской сети промышленной кооперации, субконтрактации и трансфера технологий, а также иные полномочия;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"проект" – евразийская сеть промышленной кооперации, субконтрактации и трансфера технологий (далее – евразийская сеть).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39"/>
        <w:gridCol w:w="3078"/>
        <w:gridCol w:w="1263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мероприятия (ключевой контрольной точки)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Работы, предусмотренные в рамках первого этапа реализации проекта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национальных заказчиков-координаторов и кандидатур для включения в состав рабочей группы по координации реализации проекта (далее – координационная группа) и направление информации в Комиссию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Комиссию в установленном порядке сведения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организаций, выполняющих функции операторов национальных компонентов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операторов национальных компонентов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Утверждение состава координационной группы и положения о координационной группе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положение о координационной группе и ее состав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национальные заказчики-координаторы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органам Союза отчетности по реализации проекта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проекта, представляемый Совету Комиссии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ежеквар-тально, начиная с I квартала 2020 г. (первый отчет – за 2019 год)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Комиссия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Актуализация технического задания на оказание услуг по разработке и внедрению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Осуществление процедуры закупки услуг по выполнению технического задания на разработку и внедрение евразийской сети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оператора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консорциума, заключение соглашения о консорциуме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консорциуме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Комиссия, координационная группа 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Создание инструмента мониторинга управления проектом (информационного ресурса) и обеспечение доступа к нему участников координационной группы в соответствии с выделенными правами доступа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инструмента мониторинга управления проектом (информационного ресурса)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Комиссия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требований к базовому компоненту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базовому компоненту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требований к интеграционному компоненту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интеграционному компоненту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Разработка положения о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2020г.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Комиссия, координационная группа, национальные заказчики-координаторы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Разработка требований к национальным компонентам евразийской сети и сервис-провайдерам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национальным компонентам евразийской сети, требования к сервис-провайдерам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Выработка модели присоединения к евразийской сети хозяйствующих субъектов третьих стран в целях увеличения экспортного потенциала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проектных решений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Создание в структуре операторов национальных компонентов организационных структур (центров каталогизации) в целях обеспечения верификации сведений о продукции, услугах, технологиях и спросе на них со стороны государств-членов, вносимых в реестр хозяйствующих субъектов евразийской сети и в информационные ресурсы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создания центров каталогизации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Разработка проектов актов Комиссии, разработка технической документации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Комиссии, техническая документация с описанием процессов информационного взаимодействия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Создание базового компонента евразийской сети (универсального платформенного решения по созданию и подключению пользовательских сервисов)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базовый компонент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Создание интеграционного компонента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интеграционный компонент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Комиссия, операторы национальных компонентов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Создание реестра хозяйствующих субъектов евразийской сети и информационных ресурсов и первичное наполнение их сведениями о продукции, услугах, технологиях и спросе на них со стороны государств-членов (пилотный состав данных на базе не менее 2 государств-членов), а также верификация указанных сведений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реестра и информационных ресурсов сведениями о продукции, услугах, технологиях и спросе на них со стороны государств-членов, верификация указанных сведений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национальные заказчики-координаторы,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Развертывание национального компонента евразийской сети (на базе не менее 2 государств-членов)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 национального компонента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Подключение сервиса заключения контрактов по выбранной цепочке субконтрактации к интеграционному компоненту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подключения национального сервиса заключения контрактов по выбранной цепочке субконтрактации к интеграционному компоненту евразийской сети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Опытная эксплуатация интеграционного компонента евразийской сети и развернутых национальных компонентов евразийской сети (на базе не менее 2 государств-членов)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 акты приема-передачи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компонентов, Комиссия, координационная группа,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Разработка планов мероприятий по увеличению числа хозяйствующих субъектов государств-членов, вовлеченных в промышленную кооперацию с использованием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Работы, предусмотренные в рамках второго этапа реализации проекта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Уточнение и реализация плана мероприятий по увеличению числа хозяйствующих субъектов государств-членов, вовлеченных в промышленную кооперацию с использованием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о выполнении и корректировках реализации плана мероприятий в государствах-членах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I квартала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доработанные сервисы и инструменты евразийской сети, доработанный комплект технической документации на евразийскую сеть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Запуск в промышленную эксплуатацию интеграционного компонента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испытаний, техническая документация о вводе в промышленную эксплуатацию интеграционного компонента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Развитие базового компонента евразийской сети (универсального платформенного решения по созданию и подключению пользовательских сервисов) и развертывание национального компонента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Развитие интеграционного компонента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Комиссия, операторы национальных компонентов 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Заключение агентских соглашений между оператором сети и сервис-провайдерами, операторами национальных компонентов и сервис-провайдерами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агентские соглашения между оператором сети и сервис-провайдерами, операторами национальных компонентов и сервис-провайдерами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Проработка возможностей интеграции евразийской сети с партнерскими трансграничными платформами третьих стран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вопросам интеграции евразийской сети с партнерскими трансграничными платформами третьих стран (как минимум с 1 трансграничной платформой третьих стран),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вопросам интеграции национальных компонентов евразийской сети с партнерскими трансграничными платформами третьих стран (как минимум с 1 трансграничной платформой третьих стран)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5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Наполнение реестра хозяйствующих субъектов евразийской сети и информационных ресурсов сведениями о продукции, услугах, технологиях и спросе на них со стороны государств-членов, а также верификация указанных сведений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наполнение реестра и информационных ресурсов сведениями о продукции, услугах, технологиях и спросе на них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верификация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Развертывание национального компонента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 национального компонента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Подключение базовых и национальных сервисов промышленной кооперации и субконтрактации к интеграционному компоненту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подключения национальных сервисов промышленной кооперации и субконтрактации к интеграционному компоненту евразийской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  <w:bookmarkEnd w:id="19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сервис-провайдеров, указанных в паспорте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 интегрированных сервисов национальных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сервисов</w:t>
            </w:r>
          </w:p>
          <w:bookmarkEnd w:id="21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  <w:bookmarkEnd w:id="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</w:t>
            </w:r>
          </w:p>
          <w:bookmarkEnd w:id="23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Разработка плана мероприятий в целях сопряжения евразийской сети, в том числе с перспективными проектами цифровой повестки Союза (цифровая прослеживаемость товаров, применение электронных сопроводительных документов, цифровые транспортные коридоры, регулирование оборота данных), а также с базовыми ресурсами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</w:t>
            </w:r>
          </w:p>
          <w:bookmarkEnd w:id="25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Разработка и реализация плана продвижения евразийской сети. Проведение семинаров и вебинаров по вопросам развития евразийской сети для органов государственной власти и организаций государств-членов, а также иных участников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продвижения евразийской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обучения, протоколы проведения обучения (не менее 1 000 участников евразийской сети)</w:t>
            </w:r>
          </w:p>
          <w:bookmarkEnd w:id="26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координационная группа, национальные заказчики-координаторы, 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Организация службы администрирования, технической и консультационной поддержки, а также обеспечение деятельности центров каталогизации,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таблиц переходных ключей справочников и классификаторов государств-членов (видов деятельности и продукции) в соответствие со справочниками и классификаторами, используемыми в евразийской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</w:t>
            </w:r>
          </w:p>
          <w:bookmarkEnd w:id="29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Подключение национальных сервисов трансфера технологий к интеграционному компоненту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подключения национальных сервисов трансфера технологий к интеграционному компоненту евразийской сети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  <w:bookmarkEnd w:id="30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Реализация плана мероприятий в целях сопряжения евразийской сети, в том числе с перспективными проектами цифровой повестки Союза (цифровая прослеживаемость товаров, применение электронных сопроводительных документов, цифровые транспортные коридоры, регулирование оборота данных), а также с базовыми ресурсами интегрированной информационной системы Союза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о выполнении и корректировке реализации плана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испытаний, акт приема-передачи</w:t>
            </w:r>
          </w:p>
          <w:bookmarkEnd w:id="31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</w:t>
            </w:r>
          </w:p>
          <w:bookmarkEnd w:id="32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Разработка и утверждение плана мероприятий по подключению сервисов трансфера технологий национальных компонентов к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(с указанием сроков реализации)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заказчики-координаторы, оператор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(с указанием сроков реализации)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заказчики-координаторы, оператор сети, операторы национальных компонентов </w:t>
            </w:r>
          </w:p>
          <w:bookmarkEnd w:id="34"/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Разработка и реализация подходов к мониторингу и анализу данных, характеризующих промышленную кооперацию, субконтрактацию и трансфер технологий в государствах-членах в рамках евразийской сети (в страновом, отраслевом, временном и других разрезах), в том числе с учетом возможности использования индустриального интернета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мониторинга и анализа данных о промышленной кооперации, субконтрактации и трансфере технологий в рамках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Уточнение требований к национальным компонентам евразийской сети и к сервис-провайдерам по итогам опытной эксплуатации евразийской сети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уточненные требования к национальным компонентам евразийской сети, уточненные требования к сервис-провайдерам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Внесение изменений в положение о евразийской сети по итогам промышленной эксплуатации евразийской сети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актуализированное положение о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Оценка достижения запланированных результатов проекта. Подведение итогов реализации проекта и предложения по дальнейшему развитию проекта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 о реализации проекта с оценкой достижения запланированных результатов, предложения по развитию и совершенствованию евразийской сети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