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4a35" w14:textId="629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апреля 2020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утвержденный Решением Совета Евразийской экономической комиссии от 16 марта 2020 г. № 21,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перед позицией с кодом "из 2526 20 000 0" ТН ВЭД ЕАЭС дополнить позицией следующего содержания: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34"/>
        <w:gridCol w:w="3366"/>
      </w:tblGrid>
      <w:tr>
        <w:trPr>
          <w:trHeight w:val="30" w:hRule="atLeast"/>
        </w:trPr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"1702 30 500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2106 10 800 0,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2827 20 000 0,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2828 10 000 0,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2828 90 000 0,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2833 21 000 0,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2836 30 000 0,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2905 43 000 0,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2918 30 000 0,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2921 44 000 0,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2922 39 000 0,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2922 49 850 0,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2924 29 100 0,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2933 11 900 0,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2933 49 900 0,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3503 00 100 9,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3821 00 000 0</w:t>
            </w:r>
          </w:p>
          <w:bookmarkEnd w:id="3"/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используемые для производства лекарственных средств";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с кодом "из 3917" ТН ВЭД ЕАЭС дополнить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8"/>
        <w:gridCol w:w="6172"/>
      </w:tblGrid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 3920 99 590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3920 99 900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3921 90 900 0</w:t>
            </w:r>
          </w:p>
        </w:tc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Парафиновая лента, пленка Parafilm для закрытия и герметизации лабораторной посуды, из пластмасс</w:t>
            </w:r>
          </w:p>
        </w:tc>
      </w:tr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3923 10 000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3923 90 000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4819 20 000 0</w:t>
            </w:r>
          </w:p>
        </w:tc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безопасного сбора и утилизации медицинских отходов";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позиции с кодом "из 3926 90 970 9" ТН ВЭД ЕАЭС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7"/>
        <w:gridCol w:w="1973"/>
      </w:tblGrid>
      <w:tr>
        <w:trPr>
          <w:trHeight w:val="30" w:hRule="atLeast"/>
        </w:trPr>
        <w:tc>
          <w:tcPr>
            <w:tcW w:w="10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4202 99 000 0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Термосумки лабораторные";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позиции с кодом "из 6307 90" ТН ВЭД ЕАЭС дополнить позициями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6"/>
        <w:gridCol w:w="1934"/>
      </w:tblGrid>
      <w:tr>
        <w:trPr>
          <w:trHeight w:val="30" w:hRule="atLeast"/>
        </w:trPr>
        <w:tc>
          <w:tcPr>
            <w:tcW w:w="10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7613 00 000 0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</w:t>
            </w:r>
          </w:p>
        </w:tc>
      </w:tr>
      <w:tr>
        <w:trPr>
          <w:trHeight w:val="30" w:hRule="atLeast"/>
        </w:trPr>
        <w:tc>
          <w:tcPr>
            <w:tcW w:w="10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40 200 8</w:t>
            </w:r>
          </w:p>
        </w:tc>
        <w:tc>
          <w:tcPr>
            <w:tcW w:w="1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Морозильники медицинские".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16 марта 2020 г.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