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c7bb" w14:textId="f13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развитию единой системы таможенного транзита товаров в Евразийском экономическом союзе на основе системы отслеживания перевозок товаров с использованием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2020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Распоряжением Совета Евразийской экономической комиссии от 30.10.2020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 ("дорожную карту") по развитию единой системы таможенного транзита товаров в Евразийском экономическом союзе на основе системы отслеживания перевозок товаров с использованием навигационных пломб.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Совета Евразийской экономической комиссии от 30.10.2020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2020 г. № 4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развитию единой системы таможенного транзита товаров в Евразийском экономическом союзе на основе системы отслеживания перевозок товаров с использованием навигационных пломб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Распоряжением Совета Евразийской экономической комиссии от 30.10.2020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Распоряжением Совета Евразийской экономической комиссии от 30.10.2020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0"/>
        <w:gridCol w:w="1557"/>
        <w:gridCol w:w="1662"/>
        <w:gridCol w:w="2301"/>
      </w:tblGrid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6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Соглашения о единой системе таможенного транзита товаров в Евразийском экономическом союзе (далее – Союз), включая следующие вопросы: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особенности применения таможенной процедуры таможенного транзита, в том числе единых гарантийных механизмов и иных мер, обеспечивающих контроль за доставкой товаров (включая технические (технологические) средства (электронные навигационные пломбы) (далее – навигационные пломбы))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определение возможности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системы таможенного транзита товаров в Союзе с международными интеграционными объединениями и государствами, не являющимися членами Союза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 (далее – государства-члены)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внутригосударственного согласования проекта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процедур, необходимых для подписания Соглашения и вступления его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 государствах-членах национальных операторов системы отслеживания перевозок товаров с использованием навигационных пломб (далее – система отслеживания)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2021 г.</w:t>
            </w:r>
          </w:p>
        </w:tc>
      </w:tr>
      <w:tr>
        <w:trPr>
          <w:trHeight w:val="30" w:hRule="atLeast"/>
        </w:trPr>
        <w:tc>
          <w:tcPr>
            <w:tcW w:w="6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Разработка проекта международного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по вопросам применения в Союзе навигационных пломб для отслеживания перевозок товаров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внутригосударственного согласования проекта 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процедур, необходимых для подписания международного договора и вступления его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типовых требований, предъявляемых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навигационным пломбам (до определения единых требований, предусмотренных соответствующим решением Коллегии Комиссии)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в государствах-членах экспериментов (односторонних и совместных) по тестированию использования навигационных пломб при перевозках товаров, результаты которых будут учитываться при разработке нормативных правовых актов в части, касающейся системы отслеживания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участников экспериментов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проведения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Проработка вопросов по унификации подходов к применению мер, направленных на минимизацию рисков при таможенном транзите товаров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Объединенной коллегии таможенных служб государств − членов Таможенного союза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коллегия таможенных служб государств − членов Таможенного союза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Направление в государства-члены проекта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 для проведения внутригосударственных процедур, необходимых для его подписания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Совета Комиссии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Подготовка проекта Протокола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Евразийского экономического союза от 11 апреля 2017 года по вопросам применения таможенной процедуры таможенного транзита и навигационных пломб с учетом положений международных договоров, указанных в пунктах 1 и 3 настоящего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Протокола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Разработка и принятие актов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нормативных правовых актов государств-членов, обеспечивающих применение системы отслеживания, в соответствии с полномочиями, определенными международным договором, указанным в пункте 3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Комиссии, нормативные правовые акты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полугода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силу международного договора, указанного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3 настоящего плана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Выработка предложений по организации взаимодействия системы отслеживания с другими цифровыми проектами Союза (прослеживаемость товаров, цифровые транспортные коридоры, электронные сопроводительные документы и др.)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общей функциональной инфраструктуры проектов в рамках цифровой повестки Союза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Проведение работ по сближению норм, предусмотренных административным законодательством государств-членов, для обеспечения соразмерности санкций, установленных за нарушения таможенных правил, связанных с использованием навигационных пломб, и предоставление Совету Комиссии доклада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государств-членов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