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d7b5" w14:textId="1e1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проведении аттестации сотрудников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мая 2020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аттестации сотрудников Евразийской экономической комиссии, утвержденное Решением Совета Евразийской экономической комиссии от 12 ноября 2014 г. № 98, пунктом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Результаты аттестации учитываются при принятии решения о продлении трудового договора (контракта) с сотрудником Комиссии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уточнения механизма формирования кадрового состава Евразийской экономической комиссии.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