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7361c" w14:textId="d5736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раздел II плана разработки технических регламентов Евразийского экономического союза и внесения изменений в технические регламенты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10 июля 2020 года № 61. Утратило силу решением Совета Евразийской экономической комиссии от 23 апреля 2021 года № 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23.04.2021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разработки, принятия, изменения и отмены технических регламентов Евразийского экономического союза, утвержденного Решением Совета Евразийской экономической комиссии от 20 июня 2012 г. № 48,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31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Раздел II </w:t>
      </w:r>
      <w:r>
        <w:rPr>
          <w:rFonts w:ascii="Times New Roman"/>
          <w:b w:val="false"/>
          <w:i w:val="false"/>
          <w:color w:val="000000"/>
          <w:sz w:val="28"/>
        </w:rPr>
        <w:t>плана разработки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технических регламентов Евразийского экономического союза и внесения изменений в технические регламенты Таможенного союза, утвержденного Решением Совета Евразийской экономической комиссии от 1 октября 2014 г. № 79, дополнить позицией 47 следующего содержания: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"47. О безопасности аппаратов, работающих на газообразном топливе (ТР ТС 016/2011) (изменения № 1 в части, касающейся обязательного наличия у газоиспользующего оборудования, предназначенного для применения во внутренних пространствах и помещениях, устройства, обеспечивающего предотвращение скопления несгоревшего газа)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2021 г.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4".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Совета Евразийской экономической комиссии:    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Э. Асрандиев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