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f04b" w14:textId="580f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пунктом 8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 Реализация проекта "Евразийская сеть промышленной кооперации, субконтрактации и трансфера технологий".".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