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1059" w14:textId="0df1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вопросов для заочного голосования Высшего Евразийского экономического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2020 г. № 6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 вопросов для заочного голосования Высшего Евразийского экономического совета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досрочном прекращении полномочий члена Коллегии Евразийской экономической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 назначении члена Коллегии Евразийской экономической комиссии.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