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769e" w14:textId="abc7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в отношении товаров для кожевенно-обувной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октября 2020 года № 101.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в целях исполнения подпункта 1.8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10 апреля 2020 г. № 6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16, позицию с кодом 3909 50 900 9 ТН ВЭД ЕАЭС заменить позициями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"3909 50 900 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кожевенно-обувной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3909 50 900 8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прочие".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Новиков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г. № 101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 внешнеэкономической деятельности Евразийского экономического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г. № 101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 деятельности Евразийского экономического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г. № 101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