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4b68" w14:textId="00b4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проекта "Евразийская сеть промышленной кооперации, субконтрактации и трансфера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27 мая 2020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"Евразийская сеть промышленной кооперации, субконтрактации и трансфера технологий", утвержденный распоряжением Совета Евразийской экономической комиссии от 18 ноября 2019 г. № 38,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56"/>
        <w:gridCol w:w="1356"/>
        <w:gridCol w:w="9588"/>
      </w:tblGrid>
      <w:tr>
        <w:trPr>
          <w:trHeight w:val="30" w:hRule="atLeast"/>
        </w:trPr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Гегам Левонович</w:t>
            </w:r>
          </w:p>
        </w:tc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Райымбек Серикович</w:t>
            </w:r>
          </w:p>
        </w:tc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"Атамекен"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 Александр Сергеевич</w:t>
            </w:r>
          </w:p>
        </w:tc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внутренним рынкам, информатизации, информационно-коммуникационным технологиям;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указать новую должность члена рабочей группы: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94"/>
        <w:gridCol w:w="1794"/>
        <w:gridCol w:w="8712"/>
      </w:tblGrid>
      <w:tr>
        <w:trPr>
          <w:trHeight w:val="30" w:hRule="atLeast"/>
        </w:trPr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Владимир Анатольевич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международного сотрудничества и мониторинга исполнения решений в сторонах Департамента технического регулирования и аккредитации;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Кыдырову Н.М., Минасян К.А., Петрова А.В. и Ткача П.Н.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