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bbc8" w14:textId="f5cb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Коллегии Евразийской экономической комиссии о применении критериев отнесения рынка к трансграничному в 2015 – 2019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ноября 2020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доклад Коллегии Евразийской экономической комиссии о применении критериев отнесения рынка к трансграничному в 2015 – 2019 годах (прилагается в качестве информационного материала):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во II полугодии 2023 г. доложить Совету Евразийской экономической комиссии о применении критериев отнесения рынка к трансграничному в 2020 – 2022 годах.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