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b30" w14:textId="cf0d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10 апреля 2020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Кыргызской Республики: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Представить Высшему Евразийскому экономическому совету кандидатуру члена Коллегии Евразийской экономической комиссии от Кыргызской Республики – Панкратова Олега Михайловича.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