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6652" w14:textId="4fd6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Высшему Евразийскому экономическому совету кандидатуры члена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9 октября 2020 года № 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на основании представления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Представить Высшему Евразийскому экономическому совету кандидатуру члена Коллегии Евразийской экономической комиссии от Республики Казахстан - Шаккалиева Армана Абаевича.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Евразийского межправительственного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