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434" w14:textId="045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декабря 2020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Указа Президента Кыргызской Республики от 14 октября 2020 г. № 197 и распоряжения Премьер-министра Кыргызской Республики от 19 октября 2020 г. № 488: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Кыргызской Республики - Новикова Артема Эдуардовича - Первого вице-премьер-министра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